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3CE90" w14:textId="6B0C7ABA" w:rsidR="00F37651" w:rsidRDefault="00221F89" w:rsidP="005673B8">
      <w:pPr>
        <w:pStyle w:val="Title"/>
      </w:pPr>
      <w:r>
        <w:t>MEMORANDUM</w:t>
      </w:r>
    </w:p>
    <w:tbl>
      <w:tblPr>
        <w:tblW w:w="5000" w:type="pct"/>
        <w:tblLayout w:type="fixed"/>
        <w:tblCellMar>
          <w:left w:w="0" w:type="dxa"/>
          <w:right w:w="0" w:type="dxa"/>
        </w:tblCellMar>
        <w:tblLook w:val="04A0" w:firstRow="1" w:lastRow="0" w:firstColumn="1" w:lastColumn="0" w:noHBand="0" w:noVBand="1"/>
        <w:tblDescription w:val="Memo information table"/>
      </w:tblPr>
      <w:tblGrid>
        <w:gridCol w:w="1470"/>
        <w:gridCol w:w="7890"/>
      </w:tblGrid>
      <w:tr w:rsidR="005673B8" w14:paraId="086AA057" w14:textId="77777777" w:rsidTr="00C90EF2">
        <w:trPr>
          <w:cantSplit/>
        </w:trPr>
        <w:tc>
          <w:tcPr>
            <w:tcW w:w="1470" w:type="dxa"/>
          </w:tcPr>
          <w:p w14:paraId="5EF83D68" w14:textId="77777777" w:rsidR="005673B8" w:rsidRPr="005673B8" w:rsidRDefault="00000000" w:rsidP="005673B8">
            <w:pPr>
              <w:pStyle w:val="Heading1"/>
            </w:pPr>
            <w:sdt>
              <w:sdtPr>
                <w:alias w:val="To:"/>
                <w:tag w:val="To:"/>
                <w:id w:val="1046877984"/>
                <w:placeholder>
                  <w:docPart w:val="EA3578BAB12B4E4C95D967D478DDF5A0"/>
                </w:placeholder>
                <w:temporary/>
                <w:showingPlcHdr/>
                <w15:appearance w15:val="hidden"/>
              </w:sdtPr>
              <w:sdtContent>
                <w:r w:rsidR="00020E86" w:rsidRPr="005673B8">
                  <w:t>to</w:t>
                </w:r>
              </w:sdtContent>
            </w:sdt>
            <w:r w:rsidR="005673B8" w:rsidRPr="005673B8">
              <w:t>:</w:t>
            </w:r>
          </w:p>
        </w:tc>
        <w:tc>
          <w:tcPr>
            <w:tcW w:w="7890" w:type="dxa"/>
          </w:tcPr>
          <w:p w14:paraId="7458A97A" w14:textId="6E77511C" w:rsidR="005673B8" w:rsidRPr="00F358EA" w:rsidRDefault="00C90EF2" w:rsidP="007A1081">
            <w:pPr>
              <w:pStyle w:val="Heading2"/>
            </w:pPr>
            <w:r>
              <w:t>Chief executive, anne arundel County</w:t>
            </w:r>
          </w:p>
        </w:tc>
      </w:tr>
      <w:tr w:rsidR="005673B8" w14:paraId="4F149592" w14:textId="77777777" w:rsidTr="00C90EF2">
        <w:trPr>
          <w:cantSplit/>
        </w:trPr>
        <w:tc>
          <w:tcPr>
            <w:tcW w:w="1470" w:type="dxa"/>
          </w:tcPr>
          <w:p w14:paraId="7D95D62F" w14:textId="77777777" w:rsidR="005673B8" w:rsidRPr="005673B8" w:rsidRDefault="00000000" w:rsidP="005673B8">
            <w:pPr>
              <w:pStyle w:val="Heading1"/>
            </w:pPr>
            <w:sdt>
              <w:sdtPr>
                <w:alias w:val="From:"/>
                <w:tag w:val="From:"/>
                <w:id w:val="-628706206"/>
                <w:placeholder>
                  <w:docPart w:val="2A9A8A7FF6764242BDE0B1EB0E75367D"/>
                </w:placeholder>
                <w:temporary/>
                <w:showingPlcHdr/>
                <w15:appearance w15:val="hidden"/>
              </w:sdtPr>
              <w:sdtContent>
                <w:r w:rsidR="00020E86" w:rsidRPr="005673B8">
                  <w:t>from</w:t>
                </w:r>
              </w:sdtContent>
            </w:sdt>
            <w:r w:rsidR="005673B8" w:rsidRPr="005673B8">
              <w:t>:</w:t>
            </w:r>
          </w:p>
        </w:tc>
        <w:sdt>
          <w:sdtPr>
            <w:alias w:val="Enter your name:"/>
            <w:tag w:val="Enter your name:"/>
            <w:id w:val="85081631"/>
            <w:placeholder>
              <w:docPart w:val="E0864C51DE8E441A8CB9B0BA0B092A9A"/>
            </w:placeholder>
            <w:temporary/>
            <w:showingPlcHdr/>
            <w15:appearance w15:val="hidden"/>
          </w:sdtPr>
          <w:sdtContent>
            <w:tc>
              <w:tcPr>
                <w:tcW w:w="7890" w:type="dxa"/>
              </w:tcPr>
              <w:p w14:paraId="7846CC32" w14:textId="77777777" w:rsidR="005673B8" w:rsidRPr="00F358EA" w:rsidRDefault="005673B8" w:rsidP="007A1081">
                <w:pPr>
                  <w:pStyle w:val="Heading2"/>
                </w:pPr>
                <w:r w:rsidRPr="00F358EA">
                  <w:t>Your Name</w:t>
                </w:r>
              </w:p>
            </w:tc>
          </w:sdtContent>
        </w:sdt>
      </w:tr>
      <w:tr w:rsidR="005673B8" w14:paraId="38DA0C5A" w14:textId="77777777" w:rsidTr="00C90EF2">
        <w:trPr>
          <w:cantSplit/>
        </w:trPr>
        <w:tc>
          <w:tcPr>
            <w:tcW w:w="1470" w:type="dxa"/>
          </w:tcPr>
          <w:p w14:paraId="63BAE22C" w14:textId="59F87DA9" w:rsidR="005673B8" w:rsidRPr="005673B8" w:rsidRDefault="00F01499" w:rsidP="005673B8">
            <w:pPr>
              <w:pStyle w:val="Heading1"/>
            </w:pPr>
            <w:r>
              <w:t>Re</w:t>
            </w:r>
            <w:r w:rsidR="005673B8" w:rsidRPr="005673B8">
              <w:t>:</w:t>
            </w:r>
          </w:p>
        </w:tc>
        <w:sdt>
          <w:sdtPr>
            <w:alias w:val="Enter subject:"/>
            <w:tag w:val="Enter subject:"/>
            <w:id w:val="85081658"/>
            <w:placeholder>
              <w:docPart w:val="9B2AE39D837F416193EF44B86537D496"/>
            </w:placeholder>
            <w:temporary/>
            <w:showingPlcHdr/>
            <w15:appearance w15:val="hidden"/>
          </w:sdtPr>
          <w:sdtContent>
            <w:tc>
              <w:tcPr>
                <w:tcW w:w="7890" w:type="dxa"/>
              </w:tcPr>
              <w:p w14:paraId="13838D8D" w14:textId="77777777" w:rsidR="005673B8" w:rsidRPr="00F358EA" w:rsidRDefault="00BB0495" w:rsidP="007A1081">
                <w:pPr>
                  <w:pStyle w:val="Heading2"/>
                </w:pPr>
                <w:r>
                  <w:t xml:space="preserve">Enter </w:t>
                </w:r>
                <w:r w:rsidR="005673B8" w:rsidRPr="00F358EA">
                  <w:t>Subject</w:t>
                </w:r>
              </w:p>
            </w:tc>
          </w:sdtContent>
        </w:sdt>
      </w:tr>
      <w:tr w:rsidR="005673B8" w14:paraId="5B561FBA" w14:textId="77777777" w:rsidTr="00C90EF2">
        <w:trPr>
          <w:cantSplit/>
        </w:trPr>
        <w:tc>
          <w:tcPr>
            <w:tcW w:w="1470" w:type="dxa"/>
            <w:tcBorders>
              <w:bottom w:val="single" w:sz="4" w:space="0" w:color="auto"/>
            </w:tcBorders>
            <w:tcMar>
              <w:bottom w:w="259" w:type="dxa"/>
            </w:tcMar>
          </w:tcPr>
          <w:p w14:paraId="266D5E58" w14:textId="354C1599" w:rsidR="005673B8" w:rsidRPr="005673B8" w:rsidRDefault="00221F89" w:rsidP="005673B8">
            <w:pPr>
              <w:pStyle w:val="Heading1"/>
            </w:pPr>
            <w:r>
              <w:t>dATE</w:t>
            </w:r>
            <w:r w:rsidR="005673B8" w:rsidRPr="005673B8">
              <w:t>:</w:t>
            </w:r>
          </w:p>
        </w:tc>
        <w:tc>
          <w:tcPr>
            <w:tcW w:w="7890" w:type="dxa"/>
            <w:tcBorders>
              <w:bottom w:val="single" w:sz="4" w:space="0" w:color="auto"/>
            </w:tcBorders>
            <w:tcMar>
              <w:bottom w:w="259" w:type="dxa"/>
            </w:tcMar>
          </w:tcPr>
          <w:p w14:paraId="4CC92325" w14:textId="3D81B2B6" w:rsidR="005673B8" w:rsidRPr="00F358EA" w:rsidRDefault="00221F89" w:rsidP="007A1081">
            <w:pPr>
              <w:pStyle w:val="Heading2"/>
            </w:pPr>
            <w:r>
              <w:t>ENTER DATE</w:t>
            </w:r>
          </w:p>
        </w:tc>
      </w:tr>
    </w:tbl>
    <w:p w14:paraId="120C01E2" w14:textId="4002416C" w:rsidR="00C8765D" w:rsidRDefault="00C90EF2" w:rsidP="007A1081">
      <w:r w:rsidRPr="008669B4">
        <w:rPr>
          <w:rFonts w:ascii="Times New Roman" w:hAnsi="Times New Roman"/>
          <w:b/>
          <w:bCs/>
          <w:sz w:val="24"/>
          <w:szCs w:val="24"/>
        </w:rPr>
        <w:t>Risk Assessment</w:t>
      </w:r>
      <w:r w:rsidR="00A80AFC">
        <w:rPr>
          <w:rFonts w:ascii="Times New Roman" w:hAnsi="Times New Roman"/>
          <w:b/>
          <w:bCs/>
          <w:sz w:val="24"/>
          <w:szCs w:val="24"/>
        </w:rPr>
        <w:t xml:space="preserve"> Summary</w:t>
      </w:r>
    </w:p>
    <w:p w14:paraId="3813D3BD" w14:textId="720F3933" w:rsidR="00C90EF2" w:rsidRDefault="00447F57" w:rsidP="007A1081">
      <w:r>
        <w:t xml:space="preserve">This is only placeholder text, be sure to read the Assignment Instructions for specific details about what should be included in this section and the sections that follow.  </w:t>
      </w:r>
      <w:sdt>
        <w:sdtPr>
          <w:alias w:val="Type your memo text here:"/>
          <w:tag w:val="Type your memo text here:"/>
          <w:id w:val="-104579343"/>
          <w:placeholder>
            <w:docPart w:val="82633111E93C4C88B6F9BE9890ED13E2"/>
          </w:placeholder>
          <w:temporary/>
          <w:showingPlcHdr/>
          <w15:appearance w15:val="hidden"/>
        </w:sdtPr>
        <w:sdtContent>
          <w:r w:rsidR="00C90EF2" w:rsidRPr="00C8765D">
            <w:t xml:space="preserve">To get started right away, just </w:t>
          </w:r>
          <w:r w:rsidR="00C90EF2">
            <w:t>select</w:t>
          </w:r>
          <w:r w:rsidR="00C90EF2" w:rsidRPr="00C8765D">
            <w:t xml:space="preserve"> any placeholder text (such as this) and start typing to replace it with your own.</w:t>
          </w:r>
        </w:sdtContent>
      </w:sdt>
      <w:r w:rsidR="00C90EF2">
        <w:t xml:space="preserve">  Be sure to remove any placeholder text before submitting your assignment.  Do not change font size, type or page margins.  Text should be single spaced, with one ‘hard return’ at the end of each paragraph which will add a blank line between paragraphs.  There should also be one hard return after the subtitles.</w:t>
      </w:r>
    </w:p>
    <w:p w14:paraId="598458BF" w14:textId="2377DB48" w:rsidR="00C90EF2" w:rsidRPr="00C90EF2" w:rsidRDefault="00C90EF2" w:rsidP="007A1081">
      <w:pPr>
        <w:rPr>
          <w:b/>
          <w:bCs/>
          <w:sz w:val="24"/>
          <w:szCs w:val="24"/>
        </w:rPr>
      </w:pPr>
      <w:r w:rsidRPr="00C90EF2">
        <w:rPr>
          <w:b/>
          <w:bCs/>
          <w:sz w:val="24"/>
          <w:szCs w:val="24"/>
        </w:rPr>
        <w:t>Background</w:t>
      </w:r>
    </w:p>
    <w:p w14:paraId="1B406B88" w14:textId="32966412" w:rsidR="00C90EF2" w:rsidRDefault="00000000" w:rsidP="00C90EF2">
      <w:sdt>
        <w:sdtPr>
          <w:alias w:val="Type your memo text here:"/>
          <w:tag w:val="Type your memo text here:"/>
          <w:id w:val="149485178"/>
          <w:placeholder>
            <w:docPart w:val="73FE003112B142BCA49A1A4514015E09"/>
          </w:placeholder>
          <w:temporary/>
          <w:showingPlcHdr/>
          <w15:appearance w15:val="hidden"/>
        </w:sdtPr>
        <w:sdtContent>
          <w:r w:rsidR="00C90EF2" w:rsidRPr="00C8765D">
            <w:t xml:space="preserve">To get started right away, just </w:t>
          </w:r>
          <w:r w:rsidR="00C90EF2">
            <w:t>select</w:t>
          </w:r>
          <w:r w:rsidR="00C90EF2" w:rsidRPr="00C8765D">
            <w:t xml:space="preserve"> any placeholder text (such as this) and start typing to replace it with your own.</w:t>
          </w:r>
        </w:sdtContent>
      </w:sdt>
      <w:r w:rsidR="00DA274B">
        <w:t xml:space="preserve">  </w:t>
      </w:r>
      <w:r w:rsidR="00C90EF2">
        <w:t>Text should be single spaced, with one ‘hard return’ at the end of each paragraph which will add a blank line between paragraphs.  There should also be one hard return after the subtitles.</w:t>
      </w:r>
    </w:p>
    <w:p w14:paraId="2EF91B7E" w14:textId="07C0F44D" w:rsidR="00C90EF2" w:rsidRPr="00C90EF2" w:rsidRDefault="00C90EF2" w:rsidP="00C90EF2">
      <w:pPr>
        <w:rPr>
          <w:rFonts w:ascii="Times New Roman" w:hAnsi="Times New Roman"/>
          <w:b/>
          <w:bCs/>
          <w:sz w:val="24"/>
          <w:szCs w:val="24"/>
        </w:rPr>
      </w:pPr>
      <w:r w:rsidRPr="00C90EF2">
        <w:rPr>
          <w:rFonts w:ascii="Times New Roman" w:hAnsi="Times New Roman"/>
          <w:b/>
          <w:bCs/>
          <w:sz w:val="24"/>
          <w:szCs w:val="24"/>
        </w:rPr>
        <w:t>Concerns, Standards, Best Practices</w:t>
      </w:r>
    </w:p>
    <w:p w14:paraId="2A3969E9" w14:textId="77777777" w:rsidR="00DA274B" w:rsidRDefault="00000000" w:rsidP="00C90EF2">
      <w:sdt>
        <w:sdtPr>
          <w:alias w:val="Type your memo text here:"/>
          <w:tag w:val="Type your memo text here:"/>
          <w:id w:val="1694418810"/>
          <w:placeholder>
            <w:docPart w:val="07AEF20D97FE4F77A5E34BF3E8BBA1CA"/>
          </w:placeholder>
          <w:temporary/>
          <w:showingPlcHdr/>
          <w15:appearance w15:val="hidden"/>
        </w:sdtPr>
        <w:sdtContent>
          <w:r w:rsidR="00C90EF2" w:rsidRPr="00C8765D">
            <w:t xml:space="preserve">To get started right away, just </w:t>
          </w:r>
          <w:r w:rsidR="00C90EF2">
            <w:t>select</w:t>
          </w:r>
          <w:r w:rsidR="00C90EF2" w:rsidRPr="00C8765D">
            <w:t xml:space="preserve"> any placeholder text (such as this) and start typing to replace it with your own.</w:t>
          </w:r>
        </w:sdtContent>
      </w:sdt>
      <w:r w:rsidR="00C90EF2" w:rsidRPr="00C90EF2">
        <w:t xml:space="preserve"> </w:t>
      </w:r>
    </w:p>
    <w:p w14:paraId="0EA23D3E" w14:textId="37899242" w:rsidR="00C90EF2" w:rsidRDefault="00DA274B" w:rsidP="00C90EF2">
      <w:r>
        <w:t xml:space="preserve">Example of a second paragraph: </w:t>
      </w:r>
      <w:r w:rsidR="00C90EF2">
        <w:t>Text should be single spaced, with one ‘hard return’ at the end of each paragraph which will add a blank line between paragraphs.  There should also be one hard return after the subtitles.</w:t>
      </w:r>
    </w:p>
    <w:p w14:paraId="290DB627" w14:textId="31BB9C5D" w:rsidR="00C90EF2" w:rsidRPr="00C90EF2" w:rsidRDefault="00C90EF2" w:rsidP="00C90EF2">
      <w:r>
        <w:rPr>
          <w:rFonts w:ascii="Times New Roman" w:hAnsi="Times New Roman"/>
          <w:b/>
          <w:bCs/>
          <w:sz w:val="24"/>
          <w:szCs w:val="24"/>
        </w:rPr>
        <w:t>Action Steps</w:t>
      </w:r>
    </w:p>
    <w:p w14:paraId="2A69754F" w14:textId="2764BC44" w:rsidR="00C90EF2" w:rsidRDefault="00000000" w:rsidP="00C90EF2">
      <w:sdt>
        <w:sdtPr>
          <w:alias w:val="Type your memo text here:"/>
          <w:tag w:val="Type your memo text here:"/>
          <w:id w:val="430090671"/>
          <w:placeholder>
            <w:docPart w:val="92B71E97B6EC4CE68A5946613DEB6741"/>
          </w:placeholder>
          <w:temporary/>
          <w:showingPlcHdr/>
          <w15:appearance w15:val="hidden"/>
        </w:sdtPr>
        <w:sdtContent>
          <w:r w:rsidR="00C90EF2" w:rsidRPr="00C8765D">
            <w:t xml:space="preserve">To get started right away, just </w:t>
          </w:r>
          <w:r w:rsidR="00C90EF2">
            <w:t>select</w:t>
          </w:r>
          <w:r w:rsidR="00C90EF2" w:rsidRPr="00C8765D">
            <w:t xml:space="preserve"> any placeholder text (such as this) and start typing to replace it with your own.</w:t>
          </w:r>
        </w:sdtContent>
      </w:sdt>
      <w:r w:rsidR="00DA274B">
        <w:t xml:space="preserve">  </w:t>
      </w:r>
      <w:r w:rsidR="00C90EF2">
        <w:t>Text should be single spaced, with one ‘hard return’ at the end of each paragraph which will add a blank line between paragraphs.  There should also be one hard return after the subtitles.</w:t>
      </w:r>
      <w:r w:rsidR="001105C8">
        <w:t xml:space="preserve">  </w:t>
      </w:r>
    </w:p>
    <w:p w14:paraId="27E0A0BC" w14:textId="77777777" w:rsidR="00C90EF2" w:rsidRDefault="00C90EF2" w:rsidP="00C90EF2"/>
    <w:p w14:paraId="4B9ACDAD" w14:textId="77777777" w:rsidR="00C90EF2" w:rsidRDefault="00C90EF2" w:rsidP="007A1081"/>
    <w:sectPr w:rsidR="00C90EF2" w:rsidSect="00C90EF2">
      <w:footerReference w:type="even" r:id="rId7"/>
      <w:footerReference w:type="default" r:id="rId8"/>
      <w:pgSz w:w="12240" w:h="15840" w:code="1"/>
      <w:pgMar w:top="1440" w:right="1440" w:bottom="1440" w:left="1440" w:header="960" w:footer="64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57389" w14:textId="77777777" w:rsidR="00293CE7" w:rsidRDefault="00293CE7">
      <w:r>
        <w:separator/>
      </w:r>
    </w:p>
    <w:p w14:paraId="130E0518" w14:textId="77777777" w:rsidR="00293CE7" w:rsidRDefault="00293CE7"/>
  </w:endnote>
  <w:endnote w:type="continuationSeparator" w:id="0">
    <w:p w14:paraId="69F18B2E" w14:textId="77777777" w:rsidR="00293CE7" w:rsidRDefault="00293CE7">
      <w:r>
        <w:continuationSeparator/>
      </w:r>
    </w:p>
    <w:p w14:paraId="72756688" w14:textId="77777777" w:rsidR="00293CE7" w:rsidRDefault="00293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BF35"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F4E063C" w14:textId="77777777" w:rsidR="005673B8" w:rsidRDefault="005673B8">
    <w:pPr>
      <w:pStyle w:val="Footer"/>
    </w:pPr>
  </w:p>
  <w:p w14:paraId="0F51E532"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7104634"/>
      <w:docPartObj>
        <w:docPartGallery w:val="Page Numbers (Bottom of Page)"/>
        <w:docPartUnique/>
      </w:docPartObj>
    </w:sdtPr>
    <w:sdtEndPr>
      <w:rPr>
        <w:noProof/>
      </w:rPr>
    </w:sdtEndPr>
    <w:sdtContent>
      <w:p w14:paraId="49E83632" w14:textId="77777777" w:rsidR="00C8765D" w:rsidRDefault="00C8765D" w:rsidP="00C8765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0FF37" w14:textId="77777777" w:rsidR="00293CE7" w:rsidRDefault="00293CE7">
      <w:r>
        <w:separator/>
      </w:r>
    </w:p>
    <w:p w14:paraId="703BA0E4" w14:textId="77777777" w:rsidR="00293CE7" w:rsidRDefault="00293CE7"/>
  </w:footnote>
  <w:footnote w:type="continuationSeparator" w:id="0">
    <w:p w14:paraId="7F2A2795" w14:textId="77777777" w:rsidR="00293CE7" w:rsidRDefault="00293CE7">
      <w:r>
        <w:continuationSeparator/>
      </w:r>
    </w:p>
    <w:p w14:paraId="0F3D8B8C" w14:textId="77777777" w:rsidR="00293CE7" w:rsidRDefault="00293C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280E4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20B3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D52F2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BCBB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7EC63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F284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328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625E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BCDF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E663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334081"/>
    <w:multiLevelType w:val="hybridMultilevel"/>
    <w:tmpl w:val="8960C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67289127">
    <w:abstractNumId w:val="9"/>
  </w:num>
  <w:num w:numId="2" w16cid:durableId="467406430">
    <w:abstractNumId w:val="7"/>
  </w:num>
  <w:num w:numId="3" w16cid:durableId="1896890881">
    <w:abstractNumId w:val="6"/>
  </w:num>
  <w:num w:numId="4" w16cid:durableId="876115667">
    <w:abstractNumId w:val="5"/>
  </w:num>
  <w:num w:numId="5" w16cid:durableId="143619472">
    <w:abstractNumId w:val="4"/>
  </w:num>
  <w:num w:numId="6" w16cid:durableId="1336036875">
    <w:abstractNumId w:val="8"/>
  </w:num>
  <w:num w:numId="7" w16cid:durableId="1719477344">
    <w:abstractNumId w:val="3"/>
  </w:num>
  <w:num w:numId="8" w16cid:durableId="913659236">
    <w:abstractNumId w:val="2"/>
  </w:num>
  <w:num w:numId="9" w16cid:durableId="1109395053">
    <w:abstractNumId w:val="1"/>
  </w:num>
  <w:num w:numId="10" w16cid:durableId="43336043">
    <w:abstractNumId w:val="0"/>
  </w:num>
  <w:num w:numId="11" w16cid:durableId="8137213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QwNTQwMTMyNrSwsDBU0lEKTi0uzszPAykwrAUAhdlF7SwAAAA="/>
  </w:docVars>
  <w:rsids>
    <w:rsidRoot w:val="00221F89"/>
    <w:rsid w:val="00020E86"/>
    <w:rsid w:val="00075BA2"/>
    <w:rsid w:val="000D4049"/>
    <w:rsid w:val="001011C8"/>
    <w:rsid w:val="001105C8"/>
    <w:rsid w:val="00114C1E"/>
    <w:rsid w:val="00124376"/>
    <w:rsid w:val="001772FF"/>
    <w:rsid w:val="001D09F2"/>
    <w:rsid w:val="00221F89"/>
    <w:rsid w:val="00245746"/>
    <w:rsid w:val="00293CE7"/>
    <w:rsid w:val="002A6C47"/>
    <w:rsid w:val="002C4BD7"/>
    <w:rsid w:val="00354FAD"/>
    <w:rsid w:val="003749BF"/>
    <w:rsid w:val="00431C47"/>
    <w:rsid w:val="00447F57"/>
    <w:rsid w:val="00491AC4"/>
    <w:rsid w:val="004B01D8"/>
    <w:rsid w:val="00556689"/>
    <w:rsid w:val="005673B8"/>
    <w:rsid w:val="0059699D"/>
    <w:rsid w:val="005E3FDD"/>
    <w:rsid w:val="006578FD"/>
    <w:rsid w:val="006700B8"/>
    <w:rsid w:val="00674BAA"/>
    <w:rsid w:val="006A3D35"/>
    <w:rsid w:val="006A67F2"/>
    <w:rsid w:val="00733156"/>
    <w:rsid w:val="00754980"/>
    <w:rsid w:val="00755261"/>
    <w:rsid w:val="00776EC9"/>
    <w:rsid w:val="007A1081"/>
    <w:rsid w:val="007B07E9"/>
    <w:rsid w:val="007F776A"/>
    <w:rsid w:val="00853521"/>
    <w:rsid w:val="00860220"/>
    <w:rsid w:val="008869B4"/>
    <w:rsid w:val="00991DFF"/>
    <w:rsid w:val="00A5444A"/>
    <w:rsid w:val="00A80AFC"/>
    <w:rsid w:val="00A814DB"/>
    <w:rsid w:val="00AA183A"/>
    <w:rsid w:val="00AC2B60"/>
    <w:rsid w:val="00AF3F83"/>
    <w:rsid w:val="00AF77BA"/>
    <w:rsid w:val="00B816AD"/>
    <w:rsid w:val="00BB0495"/>
    <w:rsid w:val="00BD16EA"/>
    <w:rsid w:val="00C51070"/>
    <w:rsid w:val="00C551B4"/>
    <w:rsid w:val="00C86C52"/>
    <w:rsid w:val="00C8765D"/>
    <w:rsid w:val="00C90EF2"/>
    <w:rsid w:val="00D7023D"/>
    <w:rsid w:val="00D771EB"/>
    <w:rsid w:val="00D86A55"/>
    <w:rsid w:val="00DA274B"/>
    <w:rsid w:val="00DE1694"/>
    <w:rsid w:val="00DF1E78"/>
    <w:rsid w:val="00E77F68"/>
    <w:rsid w:val="00F01499"/>
    <w:rsid w:val="00F358EA"/>
    <w:rsid w:val="00F37651"/>
    <w:rsid w:val="00F96B87"/>
    <w:rsid w:val="00FC4162"/>
    <w:rsid w:val="00FE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5C206"/>
  <w15:docId w15:val="{D3AC3699-CB79-4FD3-A7AE-FF0D432E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en-US"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65D"/>
  </w:style>
  <w:style w:type="paragraph" w:styleId="Heading1">
    <w:name w:val="heading 1"/>
    <w:basedOn w:val="Normal"/>
    <w:uiPriority w:val="9"/>
    <w:qFormat/>
    <w:rsid w:val="007A1081"/>
    <w:pPr>
      <w:spacing w:after="60"/>
      <w:contextualSpacing/>
      <w:outlineLvl w:val="0"/>
    </w:pPr>
    <w:rPr>
      <w:rFonts w:asciiTheme="majorHAnsi" w:hAnsiTheme="majorHAnsi"/>
      <w:b/>
      <w:caps/>
    </w:rPr>
  </w:style>
  <w:style w:type="paragraph" w:styleId="Heading2">
    <w:name w:val="heading 2"/>
    <w:basedOn w:val="Normal"/>
    <w:link w:val="Heading2Char"/>
    <w:uiPriority w:val="9"/>
    <w:unhideWhenUsed/>
    <w:qFormat/>
    <w:rsid w:val="007A1081"/>
    <w:pPr>
      <w:keepNext/>
      <w:keepLines/>
      <w:spacing w:after="60"/>
      <w:contextualSpacing/>
      <w:outlineLvl w:val="1"/>
    </w:pPr>
    <w:rPr>
      <w:rFonts w:asciiTheme="majorHAnsi" w:eastAsiaTheme="majorEastAsia" w:hAnsiTheme="majorHAnsi" w:cstheme="majorBidi"/>
      <w:caps/>
      <w:szCs w:val="26"/>
    </w:rPr>
  </w:style>
  <w:style w:type="paragraph" w:styleId="Heading3">
    <w:name w:val="heading 3"/>
    <w:basedOn w:val="Normal"/>
    <w:next w:val="Normal"/>
    <w:uiPriority w:val="9"/>
    <w:semiHidden/>
    <w:unhideWhenUsed/>
    <w:qFormat/>
    <w:rsid w:val="007A1081"/>
    <w:pPr>
      <w:keepNext/>
      <w:keepLines/>
      <w:spacing w:after="240" w:line="240" w:lineRule="atLeast"/>
      <w:outlineLvl w:val="2"/>
    </w:pPr>
    <w:rPr>
      <w:rFonts w:asciiTheme="majorHAnsi" w:hAnsiTheme="majorHAnsi"/>
      <w:i/>
      <w:caps/>
      <w:kern w:val="20"/>
    </w:rPr>
  </w:style>
  <w:style w:type="paragraph" w:styleId="Heading4">
    <w:name w:val="heading 4"/>
    <w:basedOn w:val="Normal"/>
    <w:next w:val="Normal"/>
    <w:uiPriority w:val="9"/>
    <w:semiHidden/>
    <w:unhideWhenUsed/>
    <w:qFormat/>
    <w:rsid w:val="00431C47"/>
    <w:pPr>
      <w:keepNext/>
      <w:keepLines/>
      <w:spacing w:line="240" w:lineRule="atLeast"/>
      <w:outlineLvl w:val="3"/>
    </w:pPr>
    <w:rPr>
      <w:rFonts w:asciiTheme="majorHAnsi" w:hAnsiTheme="majorHAnsi"/>
      <w:color w:val="1F497D" w:themeColor="text2"/>
      <w:kern w:val="20"/>
    </w:rPr>
  </w:style>
  <w:style w:type="paragraph" w:styleId="Heading5">
    <w:name w:val="heading 5"/>
    <w:basedOn w:val="Normal"/>
    <w:next w:val="Normal"/>
    <w:uiPriority w:val="9"/>
    <w:semiHidden/>
    <w:unhideWhenUsed/>
    <w:qFormat/>
    <w:rsid w:val="00431C47"/>
    <w:pPr>
      <w:keepNext/>
      <w:keepLines/>
      <w:spacing w:line="240" w:lineRule="atLeast"/>
      <w:outlineLvl w:val="4"/>
    </w:pPr>
    <w:rPr>
      <w:rFonts w:asciiTheme="majorHAnsi" w:hAnsiTheme="majorHAnsi"/>
      <w:i/>
      <w:color w:val="1F497D" w:themeColor="text2"/>
      <w:kern w:val="20"/>
    </w:rPr>
  </w:style>
  <w:style w:type="paragraph" w:styleId="Heading6">
    <w:name w:val="heading 6"/>
    <w:basedOn w:val="Normal"/>
    <w:next w:val="Normal"/>
    <w:link w:val="Heading6Char"/>
    <w:uiPriority w:val="9"/>
    <w:semiHidden/>
    <w:unhideWhenUsed/>
    <w:qFormat/>
    <w:rsid w:val="007A1081"/>
    <w:pPr>
      <w:keepNext/>
      <w:keepLines/>
      <w:spacing w:before="40"/>
      <w:outlineLvl w:val="5"/>
    </w:pPr>
    <w:rPr>
      <w:rFonts w:asciiTheme="majorHAnsi" w:eastAsiaTheme="majorEastAsia" w:hAnsiTheme="majorHAnsi" w:cstheme="majorBidi"/>
      <w:b/>
      <w:color w:val="1F497D" w:themeColor="text2"/>
    </w:rPr>
  </w:style>
  <w:style w:type="paragraph" w:styleId="Heading7">
    <w:name w:val="heading 7"/>
    <w:basedOn w:val="Normal"/>
    <w:next w:val="Normal"/>
    <w:link w:val="Heading7Char"/>
    <w:uiPriority w:val="9"/>
    <w:semiHidden/>
    <w:unhideWhenUsed/>
    <w:qFormat/>
    <w:rsid w:val="007A1081"/>
    <w:pPr>
      <w:keepNext/>
      <w:keepLines/>
      <w:spacing w:before="40"/>
      <w:outlineLvl w:val="6"/>
    </w:pPr>
    <w:rPr>
      <w:rFonts w:asciiTheme="majorHAnsi" w:eastAsiaTheme="majorEastAsia" w:hAnsiTheme="majorHAnsi" w:cstheme="majorBidi"/>
      <w:iCs/>
      <w:caps/>
      <w:color w:val="1F497D" w:themeColor="text2"/>
    </w:rPr>
  </w:style>
  <w:style w:type="paragraph" w:styleId="Heading8">
    <w:name w:val="heading 8"/>
    <w:basedOn w:val="Normal"/>
    <w:next w:val="Normal"/>
    <w:link w:val="Heading8Char"/>
    <w:uiPriority w:val="9"/>
    <w:semiHidden/>
    <w:unhideWhenUsed/>
    <w:qFormat/>
    <w:rsid w:val="007A1081"/>
    <w:pPr>
      <w:keepNext/>
      <w:keepLines/>
      <w:spacing w:before="40"/>
      <w:outlineLvl w:val="7"/>
    </w:pPr>
    <w:rPr>
      <w:rFonts w:asciiTheme="majorHAnsi" w:eastAsiaTheme="majorEastAsia" w:hAnsiTheme="majorHAnsi" w:cstheme="majorBidi"/>
      <w:color w:val="632423" w:themeColor="accent2" w:themeShade="80"/>
      <w:szCs w:val="21"/>
    </w:rPr>
  </w:style>
  <w:style w:type="paragraph" w:styleId="Heading9">
    <w:name w:val="heading 9"/>
    <w:basedOn w:val="Normal"/>
    <w:next w:val="Normal"/>
    <w:link w:val="Heading9Char"/>
    <w:uiPriority w:val="9"/>
    <w:semiHidden/>
    <w:unhideWhenUsed/>
    <w:qFormat/>
    <w:rsid w:val="007A1081"/>
    <w:pPr>
      <w:keepNext/>
      <w:keepLines/>
      <w:spacing w:before="40"/>
      <w:outlineLvl w:val="8"/>
    </w:pPr>
    <w:rPr>
      <w:rFonts w:asciiTheme="majorHAnsi" w:eastAsiaTheme="majorEastAsia" w:hAnsiTheme="majorHAnsi" w:cstheme="majorBidi"/>
      <w:i/>
      <w:iCs/>
      <w:color w:val="632423" w:themeColor="accent2"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next w:val="Normal"/>
    <w:uiPriority w:val="99"/>
    <w:semiHidden/>
    <w:rsid w:val="00F37651"/>
    <w:pPr>
      <w:spacing w:line="220" w:lineRule="atLeast"/>
    </w:pPr>
  </w:style>
  <w:style w:type="paragraph" w:styleId="Footer">
    <w:name w:val="footer"/>
    <w:basedOn w:val="Normal"/>
    <w:link w:val="FooterChar"/>
    <w:uiPriority w:val="99"/>
    <w:unhideWhenUsed/>
    <w:rsid w:val="00C8765D"/>
    <w:pPr>
      <w:keepLines/>
      <w:pBdr>
        <w:top w:val="single" w:sz="6" w:space="2" w:color="auto"/>
      </w:pBdr>
      <w:spacing w:before="0"/>
      <w:ind w:left="4075" w:right="4075"/>
      <w:jc w:val="center"/>
    </w:pPr>
    <w:rPr>
      <w:kern w:val="18"/>
    </w:rPr>
  </w:style>
  <w:style w:type="paragraph" w:styleId="Header">
    <w:name w:val="header"/>
    <w:basedOn w:val="Normal"/>
    <w:uiPriority w:val="99"/>
    <w:unhideWhenUsed/>
    <w:rsid w:val="00F96B87"/>
    <w:pPr>
      <w:keepLines/>
      <w:spacing w:after="660" w:line="240" w:lineRule="atLeast"/>
      <w:jc w:val="center"/>
    </w:pPr>
    <w:rPr>
      <w:caps/>
      <w:kern w:val="18"/>
    </w:rPr>
  </w:style>
  <w:style w:type="paragraph" w:styleId="MessageHeader">
    <w:name w:val="Message Header"/>
    <w:basedOn w:val="Normal"/>
    <w:uiPriority w:val="99"/>
    <w:semiHidden/>
    <w:rsid w:val="00431C47"/>
    <w:pPr>
      <w:keepLines/>
      <w:spacing w:after="120"/>
      <w:ind w:left="1080" w:hanging="1080"/>
    </w:pPr>
    <w:rPr>
      <w:caps/>
    </w:rPr>
  </w:style>
  <w:style w:type="paragraph" w:styleId="NormalIndent">
    <w:name w:val="Normal Indent"/>
    <w:basedOn w:val="Normal"/>
    <w:uiPriority w:val="99"/>
    <w:semiHidden/>
    <w:rsid w:val="00F37651"/>
    <w:pPr>
      <w:ind w:left="720"/>
    </w:pPr>
  </w:style>
  <w:style w:type="character" w:styleId="PageNumber">
    <w:name w:val="page number"/>
    <w:uiPriority w:val="99"/>
    <w:semiHidden/>
    <w:rsid w:val="00F37651"/>
  </w:style>
  <w:style w:type="paragraph" w:styleId="Signature">
    <w:name w:val="Signature"/>
    <w:basedOn w:val="Normal"/>
    <w:next w:val="Normal"/>
    <w:uiPriority w:val="99"/>
    <w:semiHidden/>
    <w:rsid w:val="00431C47"/>
    <w:pPr>
      <w:keepNext/>
      <w:keepLines/>
      <w:spacing w:before="660"/>
    </w:pPr>
  </w:style>
  <w:style w:type="paragraph" w:styleId="BalloonText">
    <w:name w:val="Balloon Text"/>
    <w:basedOn w:val="Normal"/>
    <w:link w:val="BalloonTextChar"/>
    <w:uiPriority w:val="99"/>
    <w:semiHidden/>
    <w:unhideWhenUsed/>
    <w:rsid w:val="000D4049"/>
    <w:rPr>
      <w:rFonts w:ascii="Tahoma" w:hAnsi="Tahoma" w:cs="Tahoma"/>
      <w:szCs w:val="16"/>
    </w:rPr>
  </w:style>
  <w:style w:type="character" w:customStyle="1" w:styleId="BalloonTextChar">
    <w:name w:val="Balloon Text Char"/>
    <w:basedOn w:val="DefaultParagraphFont"/>
    <w:link w:val="BalloonText"/>
    <w:uiPriority w:val="99"/>
    <w:semiHidden/>
    <w:rsid w:val="000D4049"/>
    <w:rPr>
      <w:rFonts w:ascii="Tahoma" w:hAnsi="Tahoma" w:cs="Tahoma"/>
      <w:szCs w:val="16"/>
    </w:rPr>
  </w:style>
  <w:style w:type="paragraph" w:styleId="Title">
    <w:name w:val="Title"/>
    <w:basedOn w:val="Normal"/>
    <w:link w:val="TitleChar"/>
    <w:uiPriority w:val="2"/>
    <w:unhideWhenUsed/>
    <w:qFormat/>
    <w:rsid w:val="00431C47"/>
    <w:pPr>
      <w:pBdr>
        <w:top w:val="double" w:sz="6" w:space="8" w:color="404040" w:themeColor="text1" w:themeTint="BF"/>
        <w:bottom w:val="double" w:sz="6" w:space="8" w:color="404040" w:themeColor="text1" w:themeTint="BF"/>
      </w:pBdr>
      <w:spacing w:after="200"/>
      <w:contextualSpacing/>
      <w:jc w:val="center"/>
    </w:pPr>
    <w:rPr>
      <w:rFonts w:asciiTheme="majorHAnsi" w:hAnsiTheme="majorHAnsi"/>
      <w:b/>
      <w:caps/>
      <w:spacing w:val="20"/>
    </w:rPr>
  </w:style>
  <w:style w:type="character" w:customStyle="1" w:styleId="TitleChar">
    <w:name w:val="Title Char"/>
    <w:basedOn w:val="DefaultParagraphFont"/>
    <w:link w:val="Title"/>
    <w:uiPriority w:val="2"/>
    <w:rsid w:val="00431C47"/>
    <w:rPr>
      <w:rFonts w:asciiTheme="majorHAnsi" w:hAnsiTheme="majorHAnsi"/>
      <w:b/>
      <w:caps/>
      <w:spacing w:val="20"/>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4BAA"/>
    <w:rPr>
      <w:color w:val="595959" w:themeColor="text1" w:themeTint="A6"/>
    </w:rPr>
  </w:style>
  <w:style w:type="paragraph" w:styleId="Bibliography">
    <w:name w:val="Bibliography"/>
    <w:basedOn w:val="Normal"/>
    <w:next w:val="Normal"/>
    <w:uiPriority w:val="37"/>
    <w:semiHidden/>
    <w:unhideWhenUsed/>
    <w:rsid w:val="002C4BD7"/>
  </w:style>
  <w:style w:type="paragraph" w:styleId="BlockText">
    <w:name w:val="Block Text"/>
    <w:basedOn w:val="Normal"/>
    <w:uiPriority w:val="99"/>
    <w:semiHidden/>
    <w:unhideWhenUsed/>
    <w:rsid w:val="00674BAA"/>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2">
    <w:name w:val="Body Text 2"/>
    <w:basedOn w:val="Normal"/>
    <w:link w:val="BodyText2Char"/>
    <w:uiPriority w:val="99"/>
    <w:semiHidden/>
    <w:unhideWhenUsed/>
    <w:rsid w:val="002C4BD7"/>
    <w:pPr>
      <w:spacing w:after="120" w:line="480" w:lineRule="auto"/>
    </w:pPr>
  </w:style>
  <w:style w:type="character" w:customStyle="1" w:styleId="BodyText2Char">
    <w:name w:val="Body Text 2 Char"/>
    <w:basedOn w:val="DefaultParagraphFont"/>
    <w:link w:val="BodyText2"/>
    <w:uiPriority w:val="99"/>
    <w:semiHidden/>
    <w:rsid w:val="002C4BD7"/>
  </w:style>
  <w:style w:type="paragraph" w:styleId="BodyText3">
    <w:name w:val="Body Text 3"/>
    <w:basedOn w:val="Normal"/>
    <w:link w:val="BodyText3Char"/>
    <w:uiPriority w:val="99"/>
    <w:semiHidden/>
    <w:unhideWhenUsed/>
    <w:rsid w:val="002C4BD7"/>
    <w:pPr>
      <w:spacing w:after="120"/>
    </w:pPr>
    <w:rPr>
      <w:szCs w:val="16"/>
    </w:rPr>
  </w:style>
  <w:style w:type="character" w:customStyle="1" w:styleId="BodyText3Char">
    <w:name w:val="Body Text 3 Char"/>
    <w:basedOn w:val="DefaultParagraphFont"/>
    <w:link w:val="BodyText3"/>
    <w:uiPriority w:val="99"/>
    <w:semiHidden/>
    <w:rsid w:val="002C4BD7"/>
    <w:rPr>
      <w:szCs w:val="16"/>
    </w:rPr>
  </w:style>
  <w:style w:type="paragraph" w:styleId="BodyTextFirstIndent">
    <w:name w:val="Body Text First Indent"/>
    <w:basedOn w:val="Normal"/>
    <w:link w:val="BodyTextFirstIndentChar"/>
    <w:uiPriority w:val="99"/>
    <w:semiHidden/>
    <w:unhideWhenUsed/>
    <w:rsid w:val="00431C47"/>
    <w:pPr>
      <w:spacing w:before="0"/>
      <w:ind w:firstLine="360"/>
    </w:pPr>
  </w:style>
  <w:style w:type="character" w:customStyle="1" w:styleId="BodyTextFirstIndentChar">
    <w:name w:val="Body Text First Indent Char"/>
    <w:basedOn w:val="DefaultParagraphFont"/>
    <w:link w:val="BodyTextFirstIndent"/>
    <w:uiPriority w:val="99"/>
    <w:semiHidden/>
    <w:rsid w:val="00431C47"/>
  </w:style>
  <w:style w:type="paragraph" w:styleId="BodyTextIndent">
    <w:name w:val="Body Text Indent"/>
    <w:basedOn w:val="Normal"/>
    <w:link w:val="BodyTextIndentChar"/>
    <w:uiPriority w:val="99"/>
    <w:semiHidden/>
    <w:unhideWhenUsed/>
    <w:rsid w:val="002C4BD7"/>
    <w:pPr>
      <w:spacing w:after="120"/>
      <w:ind w:left="360"/>
    </w:pPr>
  </w:style>
  <w:style w:type="character" w:customStyle="1" w:styleId="BodyTextIndentChar">
    <w:name w:val="Body Text Indent Char"/>
    <w:basedOn w:val="DefaultParagraphFont"/>
    <w:link w:val="BodyTextIndent"/>
    <w:uiPriority w:val="99"/>
    <w:semiHidden/>
    <w:rsid w:val="002C4BD7"/>
  </w:style>
  <w:style w:type="paragraph" w:styleId="BodyTextFirstIndent2">
    <w:name w:val="Body Text First Indent 2"/>
    <w:basedOn w:val="BodyTextIndent"/>
    <w:link w:val="BodyTextFirstIndent2Char"/>
    <w:uiPriority w:val="99"/>
    <w:semiHidden/>
    <w:unhideWhenUsed/>
    <w:rsid w:val="002C4BD7"/>
    <w:pPr>
      <w:spacing w:after="0"/>
      <w:ind w:firstLine="360"/>
    </w:pPr>
  </w:style>
  <w:style w:type="character" w:customStyle="1" w:styleId="BodyTextFirstIndent2Char">
    <w:name w:val="Body Text First Indent 2 Char"/>
    <w:basedOn w:val="BodyTextIndentChar"/>
    <w:link w:val="BodyTextFirstIndent2"/>
    <w:uiPriority w:val="99"/>
    <w:semiHidden/>
    <w:rsid w:val="002C4BD7"/>
  </w:style>
  <w:style w:type="paragraph" w:styleId="BodyTextIndent2">
    <w:name w:val="Body Text Indent 2"/>
    <w:basedOn w:val="Normal"/>
    <w:link w:val="BodyTextIndent2Char"/>
    <w:uiPriority w:val="99"/>
    <w:semiHidden/>
    <w:unhideWhenUsed/>
    <w:rsid w:val="002C4BD7"/>
    <w:pPr>
      <w:spacing w:after="120" w:line="480" w:lineRule="auto"/>
      <w:ind w:left="360"/>
    </w:pPr>
  </w:style>
  <w:style w:type="character" w:customStyle="1" w:styleId="BodyTextIndent2Char">
    <w:name w:val="Body Text Indent 2 Char"/>
    <w:basedOn w:val="DefaultParagraphFont"/>
    <w:link w:val="BodyTextIndent2"/>
    <w:uiPriority w:val="99"/>
    <w:semiHidden/>
    <w:rsid w:val="002C4BD7"/>
  </w:style>
  <w:style w:type="paragraph" w:styleId="BodyTextIndent3">
    <w:name w:val="Body Text Indent 3"/>
    <w:basedOn w:val="Normal"/>
    <w:link w:val="BodyTextIndent3Char"/>
    <w:uiPriority w:val="99"/>
    <w:semiHidden/>
    <w:unhideWhenUsed/>
    <w:rsid w:val="002C4BD7"/>
    <w:pPr>
      <w:spacing w:after="120"/>
      <w:ind w:left="360"/>
    </w:pPr>
    <w:rPr>
      <w:szCs w:val="16"/>
    </w:rPr>
  </w:style>
  <w:style w:type="character" w:customStyle="1" w:styleId="BodyTextIndent3Char">
    <w:name w:val="Body Text Indent 3 Char"/>
    <w:basedOn w:val="DefaultParagraphFont"/>
    <w:link w:val="BodyTextIndent3"/>
    <w:uiPriority w:val="99"/>
    <w:semiHidden/>
    <w:rsid w:val="002C4BD7"/>
    <w:rPr>
      <w:szCs w:val="16"/>
    </w:rPr>
  </w:style>
  <w:style w:type="character" w:styleId="BookTitle">
    <w:name w:val="Book Title"/>
    <w:basedOn w:val="DefaultParagraphFont"/>
    <w:uiPriority w:val="33"/>
    <w:semiHidden/>
    <w:unhideWhenUsed/>
    <w:qFormat/>
    <w:rsid w:val="00674BAA"/>
    <w:rPr>
      <w:b/>
      <w:bCs/>
      <w:i/>
      <w:iCs/>
      <w:spacing w:val="0"/>
    </w:rPr>
  </w:style>
  <w:style w:type="paragraph" w:styleId="Caption">
    <w:name w:val="caption"/>
    <w:basedOn w:val="Normal"/>
    <w:next w:val="Normal"/>
    <w:uiPriority w:val="35"/>
    <w:semiHidden/>
    <w:unhideWhenUsed/>
    <w:qFormat/>
    <w:rsid w:val="002C4BD7"/>
    <w:pPr>
      <w:spacing w:after="200"/>
    </w:pPr>
    <w:rPr>
      <w:i/>
      <w:iCs/>
      <w:color w:val="1F497D" w:themeColor="text2"/>
      <w:szCs w:val="18"/>
    </w:rPr>
  </w:style>
  <w:style w:type="table" w:styleId="ColorfulGrid">
    <w:name w:val="Colorful Grid"/>
    <w:basedOn w:val="TableNorma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C4BD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C4BD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C4BD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C4BD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C4BD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C4BD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C4BD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C4BD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C4BD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C4BD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C4BD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C4BD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C4BD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C4BD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C4BD7"/>
    <w:rPr>
      <w:sz w:val="22"/>
      <w:szCs w:val="16"/>
    </w:rPr>
  </w:style>
  <w:style w:type="paragraph" w:styleId="CommentText">
    <w:name w:val="annotation text"/>
    <w:basedOn w:val="Normal"/>
    <w:link w:val="CommentTextChar"/>
    <w:uiPriority w:val="99"/>
    <w:semiHidden/>
    <w:unhideWhenUsed/>
    <w:rsid w:val="002C4BD7"/>
    <w:rPr>
      <w:szCs w:val="20"/>
    </w:rPr>
  </w:style>
  <w:style w:type="character" w:customStyle="1" w:styleId="CommentTextChar">
    <w:name w:val="Comment Text Char"/>
    <w:basedOn w:val="DefaultParagraphFont"/>
    <w:link w:val="CommentText"/>
    <w:uiPriority w:val="99"/>
    <w:semiHidden/>
    <w:rsid w:val="002C4BD7"/>
    <w:rPr>
      <w:szCs w:val="20"/>
    </w:rPr>
  </w:style>
  <w:style w:type="paragraph" w:styleId="CommentSubject">
    <w:name w:val="annotation subject"/>
    <w:basedOn w:val="CommentText"/>
    <w:next w:val="CommentText"/>
    <w:link w:val="CommentSubjectChar"/>
    <w:uiPriority w:val="99"/>
    <w:semiHidden/>
    <w:unhideWhenUsed/>
    <w:rsid w:val="002C4BD7"/>
    <w:rPr>
      <w:b/>
      <w:bCs/>
    </w:rPr>
  </w:style>
  <w:style w:type="character" w:customStyle="1" w:styleId="CommentSubjectChar">
    <w:name w:val="Comment Subject Char"/>
    <w:basedOn w:val="CommentTextChar"/>
    <w:link w:val="CommentSubject"/>
    <w:uiPriority w:val="99"/>
    <w:semiHidden/>
    <w:rsid w:val="002C4BD7"/>
    <w:rPr>
      <w:b/>
      <w:bCs/>
      <w:szCs w:val="20"/>
    </w:rPr>
  </w:style>
  <w:style w:type="table" w:styleId="DarkList">
    <w:name w:val="Dark List"/>
    <w:basedOn w:val="TableNormal"/>
    <w:uiPriority w:val="70"/>
    <w:semiHidden/>
    <w:unhideWhenUsed/>
    <w:rsid w:val="002C4BD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C4BD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C4BD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C4BD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C4BD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C4BD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C4BD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C4BD7"/>
  </w:style>
  <w:style w:type="character" w:customStyle="1" w:styleId="DateChar">
    <w:name w:val="Date Char"/>
    <w:basedOn w:val="DefaultParagraphFont"/>
    <w:link w:val="Date"/>
    <w:uiPriority w:val="99"/>
    <w:semiHidden/>
    <w:rsid w:val="002C4BD7"/>
  </w:style>
  <w:style w:type="paragraph" w:styleId="DocumentMap">
    <w:name w:val="Document Map"/>
    <w:basedOn w:val="Normal"/>
    <w:link w:val="DocumentMapChar"/>
    <w:uiPriority w:val="99"/>
    <w:semiHidden/>
    <w:unhideWhenUsed/>
    <w:rsid w:val="002C4BD7"/>
    <w:rPr>
      <w:rFonts w:ascii="Segoe UI" w:hAnsi="Segoe UI" w:cs="Segoe UI"/>
      <w:szCs w:val="16"/>
    </w:rPr>
  </w:style>
  <w:style w:type="character" w:customStyle="1" w:styleId="DocumentMapChar">
    <w:name w:val="Document Map Char"/>
    <w:basedOn w:val="DefaultParagraphFont"/>
    <w:link w:val="DocumentMap"/>
    <w:uiPriority w:val="99"/>
    <w:semiHidden/>
    <w:rsid w:val="002C4BD7"/>
    <w:rPr>
      <w:rFonts w:ascii="Segoe UI" w:hAnsi="Segoe UI" w:cs="Segoe UI"/>
      <w:szCs w:val="16"/>
    </w:rPr>
  </w:style>
  <w:style w:type="paragraph" w:styleId="E-mailSignature">
    <w:name w:val="E-mail Signature"/>
    <w:basedOn w:val="Normal"/>
    <w:link w:val="E-mailSignatureChar"/>
    <w:uiPriority w:val="99"/>
    <w:semiHidden/>
    <w:unhideWhenUsed/>
    <w:rsid w:val="002C4BD7"/>
  </w:style>
  <w:style w:type="character" w:customStyle="1" w:styleId="E-mailSignatureChar">
    <w:name w:val="E-mail Signature Char"/>
    <w:basedOn w:val="DefaultParagraphFont"/>
    <w:link w:val="E-mailSignature"/>
    <w:uiPriority w:val="99"/>
    <w:semiHidden/>
    <w:rsid w:val="002C4BD7"/>
  </w:style>
  <w:style w:type="character" w:styleId="Emphasis">
    <w:name w:val="Emphasis"/>
    <w:basedOn w:val="DefaultParagraphFont"/>
    <w:uiPriority w:val="20"/>
    <w:semiHidden/>
    <w:unhideWhenUsed/>
    <w:qFormat/>
    <w:rsid w:val="002C4BD7"/>
    <w:rPr>
      <w:i/>
      <w:iCs/>
    </w:rPr>
  </w:style>
  <w:style w:type="character" w:styleId="EndnoteReference">
    <w:name w:val="endnote reference"/>
    <w:basedOn w:val="DefaultParagraphFont"/>
    <w:uiPriority w:val="99"/>
    <w:semiHidden/>
    <w:unhideWhenUsed/>
    <w:rsid w:val="002C4BD7"/>
    <w:rPr>
      <w:vertAlign w:val="superscript"/>
    </w:rPr>
  </w:style>
  <w:style w:type="paragraph" w:styleId="EndnoteText">
    <w:name w:val="endnote text"/>
    <w:basedOn w:val="Normal"/>
    <w:link w:val="EndnoteTextChar"/>
    <w:uiPriority w:val="99"/>
    <w:semiHidden/>
    <w:unhideWhenUsed/>
    <w:rsid w:val="002C4BD7"/>
    <w:rPr>
      <w:szCs w:val="20"/>
    </w:rPr>
  </w:style>
  <w:style w:type="character" w:customStyle="1" w:styleId="EndnoteTextChar">
    <w:name w:val="Endnote Text Char"/>
    <w:basedOn w:val="DefaultParagraphFont"/>
    <w:link w:val="EndnoteText"/>
    <w:uiPriority w:val="99"/>
    <w:semiHidden/>
    <w:rsid w:val="002C4BD7"/>
    <w:rPr>
      <w:szCs w:val="20"/>
    </w:rPr>
  </w:style>
  <w:style w:type="paragraph" w:styleId="EnvelopeAddress">
    <w:name w:val="envelope address"/>
    <w:basedOn w:val="Normal"/>
    <w:uiPriority w:val="99"/>
    <w:semiHidden/>
    <w:unhideWhenUsed/>
    <w:rsid w:val="002C4B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C4BD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C4BD7"/>
    <w:rPr>
      <w:color w:val="800080" w:themeColor="followedHyperlink"/>
      <w:u w:val="single"/>
    </w:rPr>
  </w:style>
  <w:style w:type="character" w:styleId="FootnoteReference">
    <w:name w:val="footnote reference"/>
    <w:basedOn w:val="DefaultParagraphFont"/>
    <w:uiPriority w:val="99"/>
    <w:semiHidden/>
    <w:unhideWhenUsed/>
    <w:rsid w:val="002C4BD7"/>
    <w:rPr>
      <w:vertAlign w:val="superscript"/>
    </w:rPr>
  </w:style>
  <w:style w:type="paragraph" w:styleId="FootnoteText">
    <w:name w:val="footnote text"/>
    <w:basedOn w:val="Normal"/>
    <w:link w:val="FootnoteTextChar"/>
    <w:uiPriority w:val="99"/>
    <w:semiHidden/>
    <w:unhideWhenUsed/>
    <w:rsid w:val="002C4BD7"/>
    <w:rPr>
      <w:szCs w:val="20"/>
    </w:rPr>
  </w:style>
  <w:style w:type="character" w:customStyle="1" w:styleId="FootnoteTextChar">
    <w:name w:val="Footnote Text Char"/>
    <w:basedOn w:val="DefaultParagraphFont"/>
    <w:link w:val="FootnoteText"/>
    <w:uiPriority w:val="99"/>
    <w:semiHidden/>
    <w:rsid w:val="002C4BD7"/>
    <w:rPr>
      <w:szCs w:val="20"/>
    </w:rPr>
  </w:style>
  <w:style w:type="table" w:styleId="GridTable1Light">
    <w:name w:val="Grid Table 1 Light"/>
    <w:basedOn w:val="TableNormal"/>
    <w:uiPriority w:val="46"/>
    <w:rsid w:val="002C4BD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C4BD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C4BD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C4BD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C4BD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C4BD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C4BD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C4BD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C4BD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C4BD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C4BD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C4BD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C4BD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C4BD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C4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C4BD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C4BD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C4BD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C4BD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C4BD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C4BD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C4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C4BD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C4BD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C4BD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C4BD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C4BD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C4BD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C4BD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C4BD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C4BD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C4BD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C4BD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C4BD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C4BD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C4BD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C4BD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C4BD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C4BD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C4BD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C4BD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C4BD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C4BD7"/>
    <w:rPr>
      <w:color w:val="2B579A"/>
      <w:shd w:val="clear" w:color="auto" w:fill="E6E6E6"/>
    </w:rPr>
  </w:style>
  <w:style w:type="character" w:customStyle="1" w:styleId="Heading6Char">
    <w:name w:val="Heading 6 Char"/>
    <w:basedOn w:val="DefaultParagraphFont"/>
    <w:link w:val="Heading6"/>
    <w:uiPriority w:val="9"/>
    <w:semiHidden/>
    <w:rsid w:val="007A1081"/>
    <w:rPr>
      <w:rFonts w:asciiTheme="majorHAnsi" w:eastAsiaTheme="majorEastAsia" w:hAnsiTheme="majorHAnsi" w:cstheme="majorBidi"/>
      <w:b/>
      <w:color w:val="1F497D" w:themeColor="text2"/>
    </w:rPr>
  </w:style>
  <w:style w:type="character" w:customStyle="1" w:styleId="Heading7Char">
    <w:name w:val="Heading 7 Char"/>
    <w:basedOn w:val="DefaultParagraphFont"/>
    <w:link w:val="Heading7"/>
    <w:uiPriority w:val="9"/>
    <w:semiHidden/>
    <w:rsid w:val="007A1081"/>
    <w:rPr>
      <w:rFonts w:asciiTheme="majorHAnsi" w:eastAsiaTheme="majorEastAsia" w:hAnsiTheme="majorHAnsi" w:cstheme="majorBidi"/>
      <w:iCs/>
      <w:caps/>
      <w:color w:val="1F497D" w:themeColor="text2"/>
    </w:rPr>
  </w:style>
  <w:style w:type="character" w:customStyle="1" w:styleId="Heading8Char">
    <w:name w:val="Heading 8 Char"/>
    <w:basedOn w:val="DefaultParagraphFont"/>
    <w:link w:val="Heading8"/>
    <w:uiPriority w:val="9"/>
    <w:semiHidden/>
    <w:rsid w:val="007A1081"/>
    <w:rPr>
      <w:rFonts w:asciiTheme="majorHAnsi" w:eastAsiaTheme="majorEastAsia" w:hAnsiTheme="majorHAnsi" w:cstheme="majorBidi"/>
      <w:color w:val="632423" w:themeColor="accent2" w:themeShade="80"/>
      <w:szCs w:val="21"/>
    </w:rPr>
  </w:style>
  <w:style w:type="character" w:customStyle="1" w:styleId="Heading9Char">
    <w:name w:val="Heading 9 Char"/>
    <w:basedOn w:val="DefaultParagraphFont"/>
    <w:link w:val="Heading9"/>
    <w:uiPriority w:val="9"/>
    <w:semiHidden/>
    <w:rsid w:val="007A1081"/>
    <w:rPr>
      <w:rFonts w:asciiTheme="majorHAnsi" w:eastAsiaTheme="majorEastAsia" w:hAnsiTheme="majorHAnsi" w:cstheme="majorBidi"/>
      <w:i/>
      <w:iCs/>
      <w:color w:val="632423" w:themeColor="accent2" w:themeShade="80"/>
      <w:szCs w:val="21"/>
    </w:rPr>
  </w:style>
  <w:style w:type="character" w:styleId="HTMLAcronym">
    <w:name w:val="HTML Acronym"/>
    <w:basedOn w:val="DefaultParagraphFont"/>
    <w:uiPriority w:val="99"/>
    <w:semiHidden/>
    <w:unhideWhenUsed/>
    <w:rsid w:val="002C4BD7"/>
  </w:style>
  <w:style w:type="paragraph" w:styleId="HTMLAddress">
    <w:name w:val="HTML Address"/>
    <w:basedOn w:val="Normal"/>
    <w:link w:val="HTMLAddressChar"/>
    <w:uiPriority w:val="99"/>
    <w:semiHidden/>
    <w:unhideWhenUsed/>
    <w:rsid w:val="002C4BD7"/>
    <w:rPr>
      <w:i/>
      <w:iCs/>
    </w:rPr>
  </w:style>
  <w:style w:type="character" w:customStyle="1" w:styleId="HTMLAddressChar">
    <w:name w:val="HTML Address Char"/>
    <w:basedOn w:val="DefaultParagraphFont"/>
    <w:link w:val="HTMLAddress"/>
    <w:uiPriority w:val="99"/>
    <w:semiHidden/>
    <w:rsid w:val="002C4BD7"/>
    <w:rPr>
      <w:i/>
      <w:iCs/>
    </w:rPr>
  </w:style>
  <w:style w:type="character" w:styleId="HTMLCite">
    <w:name w:val="HTML Cite"/>
    <w:basedOn w:val="DefaultParagraphFont"/>
    <w:uiPriority w:val="99"/>
    <w:semiHidden/>
    <w:unhideWhenUsed/>
    <w:rsid w:val="002C4BD7"/>
    <w:rPr>
      <w:i/>
      <w:iCs/>
    </w:rPr>
  </w:style>
  <w:style w:type="character" w:styleId="HTMLCode">
    <w:name w:val="HTML Code"/>
    <w:basedOn w:val="DefaultParagraphFont"/>
    <w:uiPriority w:val="99"/>
    <w:semiHidden/>
    <w:unhideWhenUsed/>
    <w:rsid w:val="002C4BD7"/>
    <w:rPr>
      <w:rFonts w:ascii="Consolas" w:hAnsi="Consolas"/>
      <w:sz w:val="22"/>
      <w:szCs w:val="20"/>
    </w:rPr>
  </w:style>
  <w:style w:type="character" w:styleId="HTMLDefinition">
    <w:name w:val="HTML Definition"/>
    <w:basedOn w:val="DefaultParagraphFont"/>
    <w:uiPriority w:val="99"/>
    <w:semiHidden/>
    <w:unhideWhenUsed/>
    <w:rsid w:val="002C4BD7"/>
    <w:rPr>
      <w:i/>
      <w:iCs/>
    </w:rPr>
  </w:style>
  <w:style w:type="character" w:styleId="HTMLKeyboard">
    <w:name w:val="HTML Keyboard"/>
    <w:basedOn w:val="DefaultParagraphFont"/>
    <w:uiPriority w:val="99"/>
    <w:semiHidden/>
    <w:unhideWhenUsed/>
    <w:rsid w:val="002C4BD7"/>
    <w:rPr>
      <w:rFonts w:ascii="Consolas" w:hAnsi="Consolas"/>
      <w:sz w:val="22"/>
      <w:szCs w:val="20"/>
    </w:rPr>
  </w:style>
  <w:style w:type="paragraph" w:styleId="HTMLPreformatted">
    <w:name w:val="HTML Preformatted"/>
    <w:basedOn w:val="Normal"/>
    <w:link w:val="HTMLPreformattedChar"/>
    <w:uiPriority w:val="99"/>
    <w:semiHidden/>
    <w:unhideWhenUsed/>
    <w:rsid w:val="002C4BD7"/>
    <w:rPr>
      <w:rFonts w:ascii="Consolas" w:hAnsi="Consolas"/>
      <w:szCs w:val="20"/>
    </w:rPr>
  </w:style>
  <w:style w:type="character" w:customStyle="1" w:styleId="HTMLPreformattedChar">
    <w:name w:val="HTML Preformatted Char"/>
    <w:basedOn w:val="DefaultParagraphFont"/>
    <w:link w:val="HTMLPreformatted"/>
    <w:uiPriority w:val="99"/>
    <w:semiHidden/>
    <w:rsid w:val="002C4BD7"/>
    <w:rPr>
      <w:rFonts w:ascii="Consolas" w:hAnsi="Consolas"/>
      <w:szCs w:val="20"/>
    </w:rPr>
  </w:style>
  <w:style w:type="character" w:styleId="HTMLSample">
    <w:name w:val="HTML Sample"/>
    <w:basedOn w:val="DefaultParagraphFont"/>
    <w:uiPriority w:val="99"/>
    <w:semiHidden/>
    <w:unhideWhenUsed/>
    <w:rsid w:val="002C4BD7"/>
    <w:rPr>
      <w:rFonts w:ascii="Consolas" w:hAnsi="Consolas"/>
      <w:sz w:val="24"/>
      <w:szCs w:val="24"/>
    </w:rPr>
  </w:style>
  <w:style w:type="character" w:styleId="HTMLTypewriter">
    <w:name w:val="HTML Typewriter"/>
    <w:basedOn w:val="DefaultParagraphFont"/>
    <w:uiPriority w:val="99"/>
    <w:semiHidden/>
    <w:unhideWhenUsed/>
    <w:rsid w:val="002C4BD7"/>
    <w:rPr>
      <w:rFonts w:ascii="Consolas" w:hAnsi="Consolas"/>
      <w:sz w:val="22"/>
      <w:szCs w:val="20"/>
    </w:rPr>
  </w:style>
  <w:style w:type="character" w:styleId="HTMLVariable">
    <w:name w:val="HTML Variable"/>
    <w:basedOn w:val="DefaultParagraphFont"/>
    <w:uiPriority w:val="99"/>
    <w:semiHidden/>
    <w:unhideWhenUsed/>
    <w:rsid w:val="002C4BD7"/>
    <w:rPr>
      <w:i/>
      <w:iCs/>
    </w:rPr>
  </w:style>
  <w:style w:type="character" w:styleId="Hyperlink">
    <w:name w:val="Hyperlink"/>
    <w:basedOn w:val="DefaultParagraphFont"/>
    <w:uiPriority w:val="99"/>
    <w:semiHidden/>
    <w:unhideWhenUsed/>
    <w:rsid w:val="002C4BD7"/>
    <w:rPr>
      <w:color w:val="0000FF" w:themeColor="hyperlink"/>
      <w:u w:val="single"/>
    </w:rPr>
  </w:style>
  <w:style w:type="paragraph" w:styleId="Index1">
    <w:name w:val="index 1"/>
    <w:basedOn w:val="Normal"/>
    <w:next w:val="Normal"/>
    <w:autoRedefine/>
    <w:uiPriority w:val="99"/>
    <w:semiHidden/>
    <w:unhideWhenUsed/>
    <w:rsid w:val="002C4BD7"/>
    <w:pPr>
      <w:ind w:left="220" w:hanging="220"/>
    </w:pPr>
  </w:style>
  <w:style w:type="paragraph" w:styleId="Index2">
    <w:name w:val="index 2"/>
    <w:basedOn w:val="Normal"/>
    <w:next w:val="Normal"/>
    <w:autoRedefine/>
    <w:uiPriority w:val="99"/>
    <w:semiHidden/>
    <w:unhideWhenUsed/>
    <w:rsid w:val="002C4BD7"/>
    <w:pPr>
      <w:ind w:left="440" w:hanging="220"/>
    </w:pPr>
  </w:style>
  <w:style w:type="paragraph" w:styleId="Index3">
    <w:name w:val="index 3"/>
    <w:basedOn w:val="Normal"/>
    <w:next w:val="Normal"/>
    <w:autoRedefine/>
    <w:uiPriority w:val="99"/>
    <w:semiHidden/>
    <w:unhideWhenUsed/>
    <w:rsid w:val="002C4BD7"/>
    <w:pPr>
      <w:ind w:left="660" w:hanging="220"/>
    </w:pPr>
  </w:style>
  <w:style w:type="paragraph" w:styleId="Index4">
    <w:name w:val="index 4"/>
    <w:basedOn w:val="Normal"/>
    <w:next w:val="Normal"/>
    <w:autoRedefine/>
    <w:uiPriority w:val="99"/>
    <w:semiHidden/>
    <w:unhideWhenUsed/>
    <w:rsid w:val="002C4BD7"/>
    <w:pPr>
      <w:ind w:left="880" w:hanging="220"/>
    </w:pPr>
  </w:style>
  <w:style w:type="paragraph" w:styleId="Index5">
    <w:name w:val="index 5"/>
    <w:basedOn w:val="Normal"/>
    <w:next w:val="Normal"/>
    <w:autoRedefine/>
    <w:uiPriority w:val="99"/>
    <w:semiHidden/>
    <w:unhideWhenUsed/>
    <w:rsid w:val="002C4BD7"/>
    <w:pPr>
      <w:ind w:left="1100" w:hanging="220"/>
    </w:pPr>
  </w:style>
  <w:style w:type="paragraph" w:styleId="Index6">
    <w:name w:val="index 6"/>
    <w:basedOn w:val="Normal"/>
    <w:next w:val="Normal"/>
    <w:autoRedefine/>
    <w:uiPriority w:val="99"/>
    <w:semiHidden/>
    <w:unhideWhenUsed/>
    <w:rsid w:val="002C4BD7"/>
    <w:pPr>
      <w:ind w:left="1320" w:hanging="220"/>
    </w:pPr>
  </w:style>
  <w:style w:type="paragraph" w:styleId="Index7">
    <w:name w:val="index 7"/>
    <w:basedOn w:val="Normal"/>
    <w:next w:val="Normal"/>
    <w:autoRedefine/>
    <w:uiPriority w:val="99"/>
    <w:semiHidden/>
    <w:unhideWhenUsed/>
    <w:rsid w:val="002C4BD7"/>
    <w:pPr>
      <w:ind w:left="1540" w:hanging="220"/>
    </w:pPr>
  </w:style>
  <w:style w:type="paragraph" w:styleId="Index8">
    <w:name w:val="index 8"/>
    <w:basedOn w:val="Normal"/>
    <w:next w:val="Normal"/>
    <w:autoRedefine/>
    <w:uiPriority w:val="99"/>
    <w:semiHidden/>
    <w:unhideWhenUsed/>
    <w:rsid w:val="002C4BD7"/>
    <w:pPr>
      <w:ind w:left="1760" w:hanging="220"/>
    </w:pPr>
  </w:style>
  <w:style w:type="paragraph" w:styleId="Index9">
    <w:name w:val="index 9"/>
    <w:basedOn w:val="Normal"/>
    <w:next w:val="Normal"/>
    <w:autoRedefine/>
    <w:uiPriority w:val="99"/>
    <w:semiHidden/>
    <w:unhideWhenUsed/>
    <w:rsid w:val="002C4BD7"/>
    <w:pPr>
      <w:ind w:left="1980" w:hanging="220"/>
    </w:pPr>
  </w:style>
  <w:style w:type="paragraph" w:styleId="IndexHeading">
    <w:name w:val="index heading"/>
    <w:basedOn w:val="Normal"/>
    <w:next w:val="Index1"/>
    <w:uiPriority w:val="99"/>
    <w:semiHidden/>
    <w:unhideWhenUsed/>
    <w:rsid w:val="002C4BD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74BAA"/>
    <w:rPr>
      <w:i/>
      <w:iCs/>
      <w:color w:val="365F91" w:themeColor="accent1" w:themeShade="BF"/>
    </w:rPr>
  </w:style>
  <w:style w:type="paragraph" w:styleId="IntenseQuote">
    <w:name w:val="Intense Quote"/>
    <w:basedOn w:val="Normal"/>
    <w:next w:val="Normal"/>
    <w:link w:val="IntenseQuoteChar"/>
    <w:uiPriority w:val="30"/>
    <w:semiHidden/>
    <w:unhideWhenUsed/>
    <w:qFormat/>
    <w:rsid w:val="00674BAA"/>
    <w:pPr>
      <w:pBdr>
        <w:top w:val="single" w:sz="4" w:space="10" w:color="4F81BD" w:themeColor="accent1"/>
        <w:bottom w:val="single" w:sz="4" w:space="10" w:color="4F81BD" w:themeColor="accent1"/>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674BAA"/>
    <w:rPr>
      <w:i/>
      <w:iCs/>
      <w:color w:val="365F91" w:themeColor="accent1" w:themeShade="BF"/>
    </w:rPr>
  </w:style>
  <w:style w:type="character" w:styleId="IntenseReference">
    <w:name w:val="Intense Reference"/>
    <w:basedOn w:val="DefaultParagraphFont"/>
    <w:uiPriority w:val="32"/>
    <w:semiHidden/>
    <w:unhideWhenUsed/>
    <w:qFormat/>
    <w:rsid w:val="00674BAA"/>
    <w:rPr>
      <w:b/>
      <w:bCs/>
      <w:caps w:val="0"/>
      <w:smallCaps/>
      <w:color w:val="365F91" w:themeColor="accent1" w:themeShade="BF"/>
      <w:spacing w:val="0"/>
    </w:rPr>
  </w:style>
  <w:style w:type="table" w:styleId="LightGrid">
    <w:name w:val="Light Grid"/>
    <w:basedOn w:val="TableNormal"/>
    <w:uiPriority w:val="62"/>
    <w:semiHidden/>
    <w:unhideWhenUsed/>
    <w:rsid w:val="002C4B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C4BD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C4BD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C4BD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C4BD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C4BD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C4BD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C4B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C4BD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C4BD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C4BD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C4BD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C4BD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C4BD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C4BD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C4BD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C4BD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C4BD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C4BD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C4BD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C4BD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2C4BD7"/>
  </w:style>
  <w:style w:type="paragraph" w:styleId="List">
    <w:name w:val="List"/>
    <w:basedOn w:val="Normal"/>
    <w:uiPriority w:val="99"/>
    <w:semiHidden/>
    <w:unhideWhenUsed/>
    <w:rsid w:val="002C4BD7"/>
    <w:pPr>
      <w:ind w:left="360" w:hanging="360"/>
      <w:contextualSpacing/>
    </w:pPr>
  </w:style>
  <w:style w:type="paragraph" w:styleId="List2">
    <w:name w:val="List 2"/>
    <w:basedOn w:val="Normal"/>
    <w:uiPriority w:val="99"/>
    <w:semiHidden/>
    <w:unhideWhenUsed/>
    <w:rsid w:val="002C4BD7"/>
    <w:pPr>
      <w:ind w:left="720" w:hanging="360"/>
      <w:contextualSpacing/>
    </w:pPr>
  </w:style>
  <w:style w:type="paragraph" w:styleId="List3">
    <w:name w:val="List 3"/>
    <w:basedOn w:val="Normal"/>
    <w:uiPriority w:val="99"/>
    <w:semiHidden/>
    <w:unhideWhenUsed/>
    <w:rsid w:val="002C4BD7"/>
    <w:pPr>
      <w:ind w:left="1080" w:hanging="360"/>
      <w:contextualSpacing/>
    </w:pPr>
  </w:style>
  <w:style w:type="paragraph" w:styleId="List4">
    <w:name w:val="List 4"/>
    <w:basedOn w:val="Normal"/>
    <w:uiPriority w:val="99"/>
    <w:semiHidden/>
    <w:unhideWhenUsed/>
    <w:rsid w:val="002C4BD7"/>
    <w:pPr>
      <w:ind w:left="1440" w:hanging="360"/>
      <w:contextualSpacing/>
    </w:pPr>
  </w:style>
  <w:style w:type="paragraph" w:styleId="List5">
    <w:name w:val="List 5"/>
    <w:basedOn w:val="Normal"/>
    <w:uiPriority w:val="99"/>
    <w:semiHidden/>
    <w:unhideWhenUsed/>
    <w:rsid w:val="002C4BD7"/>
    <w:pPr>
      <w:ind w:left="1800" w:hanging="360"/>
      <w:contextualSpacing/>
    </w:pPr>
  </w:style>
  <w:style w:type="paragraph" w:styleId="ListBullet">
    <w:name w:val="List Bullet"/>
    <w:basedOn w:val="Normal"/>
    <w:uiPriority w:val="99"/>
    <w:semiHidden/>
    <w:unhideWhenUsed/>
    <w:rsid w:val="002C4BD7"/>
    <w:pPr>
      <w:numPr>
        <w:numId w:val="1"/>
      </w:numPr>
      <w:contextualSpacing/>
    </w:pPr>
  </w:style>
  <w:style w:type="paragraph" w:styleId="ListBullet2">
    <w:name w:val="List Bullet 2"/>
    <w:basedOn w:val="Normal"/>
    <w:uiPriority w:val="99"/>
    <w:semiHidden/>
    <w:unhideWhenUsed/>
    <w:rsid w:val="002C4BD7"/>
    <w:pPr>
      <w:numPr>
        <w:numId w:val="2"/>
      </w:numPr>
      <w:contextualSpacing/>
    </w:pPr>
  </w:style>
  <w:style w:type="paragraph" w:styleId="ListBullet3">
    <w:name w:val="List Bullet 3"/>
    <w:basedOn w:val="Normal"/>
    <w:uiPriority w:val="99"/>
    <w:semiHidden/>
    <w:unhideWhenUsed/>
    <w:rsid w:val="002C4BD7"/>
    <w:pPr>
      <w:numPr>
        <w:numId w:val="3"/>
      </w:numPr>
      <w:contextualSpacing/>
    </w:pPr>
  </w:style>
  <w:style w:type="paragraph" w:styleId="ListBullet4">
    <w:name w:val="List Bullet 4"/>
    <w:basedOn w:val="Normal"/>
    <w:uiPriority w:val="99"/>
    <w:semiHidden/>
    <w:unhideWhenUsed/>
    <w:rsid w:val="002C4BD7"/>
    <w:pPr>
      <w:numPr>
        <w:numId w:val="4"/>
      </w:numPr>
      <w:contextualSpacing/>
    </w:pPr>
  </w:style>
  <w:style w:type="paragraph" w:styleId="ListBullet5">
    <w:name w:val="List Bullet 5"/>
    <w:basedOn w:val="Normal"/>
    <w:uiPriority w:val="99"/>
    <w:semiHidden/>
    <w:unhideWhenUsed/>
    <w:rsid w:val="002C4BD7"/>
    <w:pPr>
      <w:numPr>
        <w:numId w:val="5"/>
      </w:numPr>
      <w:contextualSpacing/>
    </w:pPr>
  </w:style>
  <w:style w:type="paragraph" w:styleId="ListContinue">
    <w:name w:val="List Continue"/>
    <w:basedOn w:val="Normal"/>
    <w:uiPriority w:val="99"/>
    <w:semiHidden/>
    <w:unhideWhenUsed/>
    <w:rsid w:val="002C4BD7"/>
    <w:pPr>
      <w:spacing w:after="120"/>
      <w:ind w:left="360"/>
      <w:contextualSpacing/>
    </w:pPr>
  </w:style>
  <w:style w:type="paragraph" w:styleId="ListContinue2">
    <w:name w:val="List Continue 2"/>
    <w:basedOn w:val="Normal"/>
    <w:uiPriority w:val="99"/>
    <w:semiHidden/>
    <w:unhideWhenUsed/>
    <w:rsid w:val="002C4BD7"/>
    <w:pPr>
      <w:spacing w:after="120"/>
      <w:ind w:left="720"/>
      <w:contextualSpacing/>
    </w:pPr>
  </w:style>
  <w:style w:type="paragraph" w:styleId="ListContinue3">
    <w:name w:val="List Continue 3"/>
    <w:basedOn w:val="Normal"/>
    <w:uiPriority w:val="99"/>
    <w:semiHidden/>
    <w:unhideWhenUsed/>
    <w:rsid w:val="002C4BD7"/>
    <w:pPr>
      <w:spacing w:after="120"/>
      <w:ind w:left="1080"/>
      <w:contextualSpacing/>
    </w:pPr>
  </w:style>
  <w:style w:type="paragraph" w:styleId="ListContinue4">
    <w:name w:val="List Continue 4"/>
    <w:basedOn w:val="Normal"/>
    <w:uiPriority w:val="99"/>
    <w:semiHidden/>
    <w:unhideWhenUsed/>
    <w:rsid w:val="002C4BD7"/>
    <w:pPr>
      <w:spacing w:after="120"/>
      <w:ind w:left="1440"/>
      <w:contextualSpacing/>
    </w:pPr>
  </w:style>
  <w:style w:type="paragraph" w:styleId="ListContinue5">
    <w:name w:val="List Continue 5"/>
    <w:basedOn w:val="Normal"/>
    <w:uiPriority w:val="99"/>
    <w:semiHidden/>
    <w:unhideWhenUsed/>
    <w:rsid w:val="002C4BD7"/>
    <w:pPr>
      <w:spacing w:after="120"/>
      <w:ind w:left="1800"/>
      <w:contextualSpacing/>
    </w:pPr>
  </w:style>
  <w:style w:type="paragraph" w:styleId="ListNumber">
    <w:name w:val="List Number"/>
    <w:basedOn w:val="Normal"/>
    <w:uiPriority w:val="99"/>
    <w:semiHidden/>
    <w:unhideWhenUsed/>
    <w:rsid w:val="002C4BD7"/>
    <w:pPr>
      <w:numPr>
        <w:numId w:val="6"/>
      </w:numPr>
      <w:contextualSpacing/>
    </w:pPr>
  </w:style>
  <w:style w:type="paragraph" w:styleId="ListNumber2">
    <w:name w:val="List Number 2"/>
    <w:basedOn w:val="Normal"/>
    <w:uiPriority w:val="99"/>
    <w:semiHidden/>
    <w:unhideWhenUsed/>
    <w:rsid w:val="002C4BD7"/>
    <w:pPr>
      <w:numPr>
        <w:numId w:val="7"/>
      </w:numPr>
      <w:contextualSpacing/>
    </w:pPr>
  </w:style>
  <w:style w:type="paragraph" w:styleId="ListNumber3">
    <w:name w:val="List Number 3"/>
    <w:basedOn w:val="Normal"/>
    <w:uiPriority w:val="99"/>
    <w:semiHidden/>
    <w:unhideWhenUsed/>
    <w:rsid w:val="002C4BD7"/>
    <w:pPr>
      <w:numPr>
        <w:numId w:val="8"/>
      </w:numPr>
      <w:contextualSpacing/>
    </w:pPr>
  </w:style>
  <w:style w:type="paragraph" w:styleId="ListNumber4">
    <w:name w:val="List Number 4"/>
    <w:basedOn w:val="Normal"/>
    <w:uiPriority w:val="99"/>
    <w:semiHidden/>
    <w:unhideWhenUsed/>
    <w:rsid w:val="002C4BD7"/>
    <w:pPr>
      <w:numPr>
        <w:numId w:val="9"/>
      </w:numPr>
      <w:contextualSpacing/>
    </w:pPr>
  </w:style>
  <w:style w:type="paragraph" w:styleId="ListNumber5">
    <w:name w:val="List Number 5"/>
    <w:basedOn w:val="Normal"/>
    <w:uiPriority w:val="99"/>
    <w:semiHidden/>
    <w:unhideWhenUsed/>
    <w:rsid w:val="002C4BD7"/>
    <w:pPr>
      <w:numPr>
        <w:numId w:val="10"/>
      </w:numPr>
      <w:contextualSpacing/>
    </w:pPr>
  </w:style>
  <w:style w:type="paragraph" w:styleId="ListParagraph">
    <w:name w:val="List Paragraph"/>
    <w:basedOn w:val="Normal"/>
    <w:uiPriority w:val="34"/>
    <w:unhideWhenUsed/>
    <w:qFormat/>
    <w:rsid w:val="002C4BD7"/>
    <w:pPr>
      <w:ind w:left="720"/>
      <w:contextualSpacing/>
    </w:pPr>
  </w:style>
  <w:style w:type="table" w:styleId="ListTable1Light">
    <w:name w:val="List Table 1 Light"/>
    <w:basedOn w:val="TableNormal"/>
    <w:uiPriority w:val="46"/>
    <w:rsid w:val="002C4BD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C4BD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C4BD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C4BD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C4BD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C4BD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C4BD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C4BD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C4BD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C4BD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C4BD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C4BD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C4BD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C4BD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C4BD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C4BD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C4BD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C4BD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C4BD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C4BD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C4BD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C4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C4BD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C4BD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C4BD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C4BD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C4BD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C4BD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C4BD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C4BD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C4BD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C4BD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C4BD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C4BD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C4BD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C4BD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C4BD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C4BD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C4BD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C4BD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C4BD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C4BD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C4BD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C4BD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C4BD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C4BD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C4BD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C4BD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C4BD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C4BD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2C4BD7"/>
    <w:rPr>
      <w:rFonts w:ascii="Consolas" w:hAnsi="Consolas"/>
      <w:szCs w:val="20"/>
    </w:rPr>
  </w:style>
  <w:style w:type="table" w:styleId="MediumGrid1">
    <w:name w:val="Medium Grid 1"/>
    <w:basedOn w:val="TableNormal"/>
    <w:uiPriority w:val="67"/>
    <w:semiHidden/>
    <w:unhideWhenUsed/>
    <w:rsid w:val="002C4BD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C4BD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C4BD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C4BD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C4BD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C4BD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C4BD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C4BD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C4BD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C4BD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C4BD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C4BD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C4BD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C4BD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C4BD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C4BD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C4BD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C4BD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C4BD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C4BD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C4BD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C4BD7"/>
    <w:rPr>
      <w:color w:val="2B579A"/>
      <w:shd w:val="clear" w:color="auto" w:fill="E6E6E6"/>
    </w:rPr>
  </w:style>
  <w:style w:type="paragraph" w:styleId="NoSpacing">
    <w:name w:val="No Spacing"/>
    <w:uiPriority w:val="99"/>
    <w:semiHidden/>
    <w:unhideWhenUsed/>
    <w:qFormat/>
    <w:rsid w:val="002C4BD7"/>
  </w:style>
  <w:style w:type="paragraph" w:styleId="NormalWeb">
    <w:name w:val="Normal (Web)"/>
    <w:basedOn w:val="Normal"/>
    <w:uiPriority w:val="99"/>
    <w:semiHidden/>
    <w:unhideWhenUsed/>
    <w:rsid w:val="002C4BD7"/>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2C4BD7"/>
  </w:style>
  <w:style w:type="character" w:customStyle="1" w:styleId="NoteHeadingChar">
    <w:name w:val="Note Heading Char"/>
    <w:basedOn w:val="DefaultParagraphFont"/>
    <w:link w:val="NoteHeading"/>
    <w:uiPriority w:val="99"/>
    <w:semiHidden/>
    <w:rsid w:val="002C4BD7"/>
  </w:style>
  <w:style w:type="table" w:styleId="PlainTable1">
    <w:name w:val="Plain Table 1"/>
    <w:basedOn w:val="TableNormal"/>
    <w:uiPriority w:val="41"/>
    <w:rsid w:val="002C4BD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C4BD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C4BD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C4BD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C4BD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C4BD7"/>
    <w:rPr>
      <w:rFonts w:ascii="Consolas" w:hAnsi="Consolas"/>
      <w:szCs w:val="21"/>
    </w:rPr>
  </w:style>
  <w:style w:type="character" w:customStyle="1" w:styleId="PlainTextChar">
    <w:name w:val="Plain Text Char"/>
    <w:basedOn w:val="DefaultParagraphFont"/>
    <w:link w:val="PlainText"/>
    <w:uiPriority w:val="99"/>
    <w:semiHidden/>
    <w:rsid w:val="002C4BD7"/>
    <w:rPr>
      <w:rFonts w:ascii="Consolas" w:hAnsi="Consolas"/>
      <w:szCs w:val="21"/>
    </w:rPr>
  </w:style>
  <w:style w:type="paragraph" w:styleId="Quote">
    <w:name w:val="Quote"/>
    <w:basedOn w:val="Normal"/>
    <w:next w:val="Normal"/>
    <w:link w:val="QuoteChar"/>
    <w:uiPriority w:val="29"/>
    <w:semiHidden/>
    <w:unhideWhenUsed/>
    <w:qFormat/>
    <w:rsid w:val="00674BA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674BAA"/>
    <w:rPr>
      <w:i/>
      <w:iCs/>
      <w:color w:val="404040" w:themeColor="text1" w:themeTint="BF"/>
    </w:rPr>
  </w:style>
  <w:style w:type="paragraph" w:styleId="Salutation">
    <w:name w:val="Salutation"/>
    <w:basedOn w:val="Normal"/>
    <w:next w:val="Normal"/>
    <w:link w:val="SalutationChar"/>
    <w:uiPriority w:val="99"/>
    <w:semiHidden/>
    <w:unhideWhenUsed/>
    <w:rsid w:val="002C4BD7"/>
  </w:style>
  <w:style w:type="character" w:customStyle="1" w:styleId="SalutationChar">
    <w:name w:val="Salutation Char"/>
    <w:basedOn w:val="DefaultParagraphFont"/>
    <w:link w:val="Salutation"/>
    <w:uiPriority w:val="99"/>
    <w:semiHidden/>
    <w:rsid w:val="002C4BD7"/>
  </w:style>
  <w:style w:type="character" w:styleId="SmartHyperlink">
    <w:name w:val="Smart Hyperlink"/>
    <w:basedOn w:val="DefaultParagraphFont"/>
    <w:uiPriority w:val="99"/>
    <w:semiHidden/>
    <w:unhideWhenUsed/>
    <w:rsid w:val="002C4BD7"/>
    <w:rPr>
      <w:u w:val="dotted"/>
    </w:rPr>
  </w:style>
  <w:style w:type="character" w:styleId="Strong">
    <w:name w:val="Strong"/>
    <w:basedOn w:val="DefaultParagraphFont"/>
    <w:uiPriority w:val="22"/>
    <w:semiHidden/>
    <w:unhideWhenUsed/>
    <w:qFormat/>
    <w:rsid w:val="002C4BD7"/>
    <w:rPr>
      <w:b/>
      <w:bCs/>
    </w:rPr>
  </w:style>
  <w:style w:type="paragraph" w:styleId="Subtitle">
    <w:name w:val="Subtitle"/>
    <w:basedOn w:val="Normal"/>
    <w:link w:val="SubtitleChar"/>
    <w:uiPriority w:val="11"/>
    <w:semiHidden/>
    <w:unhideWhenUsed/>
    <w:qFormat/>
    <w:rsid w:val="00431C4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431C4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2C4BD7"/>
    <w:rPr>
      <w:i/>
      <w:iCs/>
      <w:color w:val="404040" w:themeColor="text1" w:themeTint="BF"/>
    </w:rPr>
  </w:style>
  <w:style w:type="character" w:styleId="SubtleReference">
    <w:name w:val="Subtle Reference"/>
    <w:basedOn w:val="DefaultParagraphFont"/>
    <w:uiPriority w:val="31"/>
    <w:semiHidden/>
    <w:unhideWhenUsed/>
    <w:qFormat/>
    <w:rsid w:val="002C4BD7"/>
    <w:rPr>
      <w:smallCaps/>
      <w:color w:val="5A5A5A" w:themeColor="text1" w:themeTint="A5"/>
    </w:rPr>
  </w:style>
  <w:style w:type="table" w:styleId="Table3Deffects1">
    <w:name w:val="Table 3D effects 1"/>
    <w:basedOn w:val="TableNormal"/>
    <w:uiPriority w:val="99"/>
    <w:semiHidden/>
    <w:unhideWhenUsed/>
    <w:rsid w:val="002C4BD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C4BD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C4BD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C4B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C4BD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C4BD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C4B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C4BD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C4BD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C4B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C4BD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C4BD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C4B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C4BD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C4BD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C4BD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C4BD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C4BD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C4BD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C4BD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C4BD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C4BD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C4BD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C4B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C4B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C4B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C4BD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C4BD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C4BD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C4BD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C4BD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C4BD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C4BD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C4BD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C4BD7"/>
    <w:pPr>
      <w:ind w:left="220" w:hanging="220"/>
    </w:pPr>
  </w:style>
  <w:style w:type="paragraph" w:styleId="TableofFigures">
    <w:name w:val="table of figures"/>
    <w:basedOn w:val="Normal"/>
    <w:next w:val="Normal"/>
    <w:uiPriority w:val="99"/>
    <w:semiHidden/>
    <w:unhideWhenUsed/>
    <w:rsid w:val="002C4BD7"/>
  </w:style>
  <w:style w:type="table" w:styleId="TableProfessional">
    <w:name w:val="Table Professional"/>
    <w:basedOn w:val="TableNormal"/>
    <w:uiPriority w:val="99"/>
    <w:semiHidden/>
    <w:unhideWhenUsed/>
    <w:rsid w:val="002C4BD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C4BD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C4BD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C4BD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C4BD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C4BD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C4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C4BD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C4BD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C4BD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C4BD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C4BD7"/>
    <w:pPr>
      <w:spacing w:after="100"/>
    </w:pPr>
  </w:style>
  <w:style w:type="paragraph" w:styleId="TOC2">
    <w:name w:val="toc 2"/>
    <w:basedOn w:val="Normal"/>
    <w:next w:val="Normal"/>
    <w:autoRedefine/>
    <w:uiPriority w:val="39"/>
    <w:semiHidden/>
    <w:unhideWhenUsed/>
    <w:rsid w:val="002C4BD7"/>
    <w:pPr>
      <w:spacing w:after="100"/>
      <w:ind w:left="220"/>
    </w:pPr>
  </w:style>
  <w:style w:type="paragraph" w:styleId="TOC3">
    <w:name w:val="toc 3"/>
    <w:basedOn w:val="Normal"/>
    <w:next w:val="Normal"/>
    <w:autoRedefine/>
    <w:uiPriority w:val="39"/>
    <w:semiHidden/>
    <w:unhideWhenUsed/>
    <w:rsid w:val="002C4BD7"/>
    <w:pPr>
      <w:spacing w:after="100"/>
      <w:ind w:left="440"/>
    </w:pPr>
  </w:style>
  <w:style w:type="paragraph" w:styleId="TOC4">
    <w:name w:val="toc 4"/>
    <w:basedOn w:val="Normal"/>
    <w:next w:val="Normal"/>
    <w:autoRedefine/>
    <w:uiPriority w:val="39"/>
    <w:semiHidden/>
    <w:unhideWhenUsed/>
    <w:rsid w:val="002C4BD7"/>
    <w:pPr>
      <w:spacing w:after="100"/>
      <w:ind w:left="660"/>
    </w:pPr>
  </w:style>
  <w:style w:type="paragraph" w:styleId="TOC5">
    <w:name w:val="toc 5"/>
    <w:basedOn w:val="Normal"/>
    <w:next w:val="Normal"/>
    <w:autoRedefine/>
    <w:uiPriority w:val="39"/>
    <w:semiHidden/>
    <w:unhideWhenUsed/>
    <w:rsid w:val="002C4BD7"/>
    <w:pPr>
      <w:spacing w:after="100"/>
      <w:ind w:left="880"/>
    </w:pPr>
  </w:style>
  <w:style w:type="paragraph" w:styleId="TOC6">
    <w:name w:val="toc 6"/>
    <w:basedOn w:val="Normal"/>
    <w:next w:val="Normal"/>
    <w:autoRedefine/>
    <w:uiPriority w:val="39"/>
    <w:semiHidden/>
    <w:unhideWhenUsed/>
    <w:rsid w:val="002C4BD7"/>
    <w:pPr>
      <w:spacing w:after="100"/>
      <w:ind w:left="1100"/>
    </w:pPr>
  </w:style>
  <w:style w:type="paragraph" w:styleId="TOC7">
    <w:name w:val="toc 7"/>
    <w:basedOn w:val="Normal"/>
    <w:next w:val="Normal"/>
    <w:autoRedefine/>
    <w:uiPriority w:val="39"/>
    <w:semiHidden/>
    <w:unhideWhenUsed/>
    <w:rsid w:val="002C4BD7"/>
    <w:pPr>
      <w:spacing w:after="100"/>
      <w:ind w:left="1320"/>
    </w:pPr>
  </w:style>
  <w:style w:type="paragraph" w:styleId="TOC8">
    <w:name w:val="toc 8"/>
    <w:basedOn w:val="Normal"/>
    <w:next w:val="Normal"/>
    <w:autoRedefine/>
    <w:uiPriority w:val="39"/>
    <w:semiHidden/>
    <w:unhideWhenUsed/>
    <w:rsid w:val="002C4BD7"/>
    <w:pPr>
      <w:spacing w:after="100"/>
      <w:ind w:left="1540"/>
    </w:pPr>
  </w:style>
  <w:style w:type="paragraph" w:styleId="TOC9">
    <w:name w:val="toc 9"/>
    <w:basedOn w:val="Normal"/>
    <w:next w:val="Normal"/>
    <w:autoRedefine/>
    <w:uiPriority w:val="39"/>
    <w:semiHidden/>
    <w:unhideWhenUsed/>
    <w:rsid w:val="002C4BD7"/>
    <w:pPr>
      <w:spacing w:after="100"/>
      <w:ind w:left="1760"/>
    </w:pPr>
  </w:style>
  <w:style w:type="paragraph" w:styleId="TOCHeading">
    <w:name w:val="TOC Heading"/>
    <w:basedOn w:val="Heading1"/>
    <w:next w:val="Normal"/>
    <w:uiPriority w:val="39"/>
    <w:semiHidden/>
    <w:unhideWhenUsed/>
    <w:qFormat/>
    <w:rsid w:val="00431C47"/>
    <w:pPr>
      <w:keepNext/>
      <w:keepLines/>
      <w:outlineLvl w:val="9"/>
    </w:pPr>
    <w:rPr>
      <w:rFonts w:eastAsiaTheme="majorEastAsia" w:cstheme="majorBidi"/>
      <w:szCs w:val="32"/>
    </w:rPr>
  </w:style>
  <w:style w:type="character" w:styleId="UnresolvedMention">
    <w:name w:val="Unresolved Mention"/>
    <w:basedOn w:val="DefaultParagraphFont"/>
    <w:uiPriority w:val="99"/>
    <w:semiHidden/>
    <w:unhideWhenUsed/>
    <w:rsid w:val="002C4BD7"/>
    <w:rPr>
      <w:color w:val="808080"/>
      <w:shd w:val="clear" w:color="auto" w:fill="E6E6E6"/>
    </w:rPr>
  </w:style>
  <w:style w:type="character" w:customStyle="1" w:styleId="Heading2Char">
    <w:name w:val="Heading 2 Char"/>
    <w:basedOn w:val="DefaultParagraphFont"/>
    <w:link w:val="Heading2"/>
    <w:uiPriority w:val="9"/>
    <w:rsid w:val="007A1081"/>
    <w:rPr>
      <w:rFonts w:asciiTheme="majorHAnsi" w:eastAsiaTheme="majorEastAsia" w:hAnsiTheme="majorHAnsi" w:cstheme="majorBidi"/>
      <w:caps/>
      <w:szCs w:val="26"/>
    </w:rPr>
  </w:style>
  <w:style w:type="character" w:customStyle="1" w:styleId="FooterChar">
    <w:name w:val="Footer Char"/>
    <w:basedOn w:val="DefaultParagraphFont"/>
    <w:link w:val="Footer"/>
    <w:uiPriority w:val="99"/>
    <w:rsid w:val="00C8765D"/>
    <w:rPr>
      <w:kern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AppData\Roaming\Microsoft\Templates\Memo%20(elega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3578BAB12B4E4C95D967D478DDF5A0"/>
        <w:category>
          <w:name w:val="General"/>
          <w:gallery w:val="placeholder"/>
        </w:category>
        <w:types>
          <w:type w:val="bbPlcHdr"/>
        </w:types>
        <w:behaviors>
          <w:behavior w:val="content"/>
        </w:behaviors>
        <w:guid w:val="{0529E296-7BAC-46A8-8C74-AD2ADE4F4D61}"/>
      </w:docPartPr>
      <w:docPartBody>
        <w:p w:rsidR="00FA010C" w:rsidRDefault="0058479A">
          <w:pPr>
            <w:pStyle w:val="EA3578BAB12B4E4C95D967D478DDF5A0"/>
          </w:pPr>
          <w:r w:rsidRPr="005673B8">
            <w:t>to</w:t>
          </w:r>
        </w:p>
      </w:docPartBody>
    </w:docPart>
    <w:docPart>
      <w:docPartPr>
        <w:name w:val="2A9A8A7FF6764242BDE0B1EB0E75367D"/>
        <w:category>
          <w:name w:val="General"/>
          <w:gallery w:val="placeholder"/>
        </w:category>
        <w:types>
          <w:type w:val="bbPlcHdr"/>
        </w:types>
        <w:behaviors>
          <w:behavior w:val="content"/>
        </w:behaviors>
        <w:guid w:val="{77B77814-02B6-48E0-A97B-EE7AF00F15B5}"/>
      </w:docPartPr>
      <w:docPartBody>
        <w:p w:rsidR="00FA010C" w:rsidRDefault="0058479A">
          <w:pPr>
            <w:pStyle w:val="2A9A8A7FF6764242BDE0B1EB0E75367D"/>
          </w:pPr>
          <w:r w:rsidRPr="005673B8">
            <w:t>from</w:t>
          </w:r>
        </w:p>
      </w:docPartBody>
    </w:docPart>
    <w:docPart>
      <w:docPartPr>
        <w:name w:val="E0864C51DE8E441A8CB9B0BA0B092A9A"/>
        <w:category>
          <w:name w:val="General"/>
          <w:gallery w:val="placeholder"/>
        </w:category>
        <w:types>
          <w:type w:val="bbPlcHdr"/>
        </w:types>
        <w:behaviors>
          <w:behavior w:val="content"/>
        </w:behaviors>
        <w:guid w:val="{698115E5-92FC-4FC3-A1DE-6080A831994C}"/>
      </w:docPartPr>
      <w:docPartBody>
        <w:p w:rsidR="00FA010C" w:rsidRDefault="0058479A">
          <w:pPr>
            <w:pStyle w:val="E0864C51DE8E441A8CB9B0BA0B092A9A"/>
          </w:pPr>
          <w:r w:rsidRPr="00F358EA">
            <w:t>Your Name</w:t>
          </w:r>
        </w:p>
      </w:docPartBody>
    </w:docPart>
    <w:docPart>
      <w:docPartPr>
        <w:name w:val="9B2AE39D837F416193EF44B86537D496"/>
        <w:category>
          <w:name w:val="General"/>
          <w:gallery w:val="placeholder"/>
        </w:category>
        <w:types>
          <w:type w:val="bbPlcHdr"/>
        </w:types>
        <w:behaviors>
          <w:behavior w:val="content"/>
        </w:behaviors>
        <w:guid w:val="{1292C90E-3832-4CC2-9BCC-BB8741ABF325}"/>
      </w:docPartPr>
      <w:docPartBody>
        <w:p w:rsidR="00FA010C" w:rsidRDefault="0058479A">
          <w:pPr>
            <w:pStyle w:val="9B2AE39D837F416193EF44B86537D496"/>
          </w:pPr>
          <w:r>
            <w:t xml:space="preserve">Enter </w:t>
          </w:r>
          <w:r w:rsidRPr="00F358EA">
            <w:t>Subject</w:t>
          </w:r>
        </w:p>
      </w:docPartBody>
    </w:docPart>
    <w:docPart>
      <w:docPartPr>
        <w:name w:val="73FE003112B142BCA49A1A4514015E09"/>
        <w:category>
          <w:name w:val="General"/>
          <w:gallery w:val="placeholder"/>
        </w:category>
        <w:types>
          <w:type w:val="bbPlcHdr"/>
        </w:types>
        <w:behaviors>
          <w:behavior w:val="content"/>
        </w:behaviors>
        <w:guid w:val="{40A6A1CC-AF3D-4B0F-9974-58F549189171}"/>
      </w:docPartPr>
      <w:docPartBody>
        <w:p w:rsidR="00FA010C" w:rsidRDefault="0058479A" w:rsidP="0058479A">
          <w:pPr>
            <w:pStyle w:val="73FE003112B142BCA49A1A4514015E09"/>
          </w:pPr>
          <w:r w:rsidRPr="00C8765D">
            <w:t xml:space="preserve">To get started right away, just </w:t>
          </w:r>
          <w:r>
            <w:t>select</w:t>
          </w:r>
          <w:r w:rsidRPr="00C8765D">
            <w:t xml:space="preserve"> any placeholder text (such as this) and start typing to replace it with your own.</w:t>
          </w:r>
        </w:p>
      </w:docPartBody>
    </w:docPart>
    <w:docPart>
      <w:docPartPr>
        <w:name w:val="07AEF20D97FE4F77A5E34BF3E8BBA1CA"/>
        <w:category>
          <w:name w:val="General"/>
          <w:gallery w:val="placeholder"/>
        </w:category>
        <w:types>
          <w:type w:val="bbPlcHdr"/>
        </w:types>
        <w:behaviors>
          <w:behavior w:val="content"/>
        </w:behaviors>
        <w:guid w:val="{C7B12ED6-7DB8-4570-A8FF-FACEF7AD2A9B}"/>
      </w:docPartPr>
      <w:docPartBody>
        <w:p w:rsidR="00FA010C" w:rsidRDefault="0058479A" w:rsidP="0058479A">
          <w:pPr>
            <w:pStyle w:val="07AEF20D97FE4F77A5E34BF3E8BBA1CA"/>
          </w:pPr>
          <w:r w:rsidRPr="00C8765D">
            <w:t xml:space="preserve">To get started right away, just </w:t>
          </w:r>
          <w:r>
            <w:t>select</w:t>
          </w:r>
          <w:r w:rsidRPr="00C8765D">
            <w:t xml:space="preserve"> any placeholder text (such as this) and start typing to replace it with your own.</w:t>
          </w:r>
        </w:p>
      </w:docPartBody>
    </w:docPart>
    <w:docPart>
      <w:docPartPr>
        <w:name w:val="92B71E97B6EC4CE68A5946613DEB6741"/>
        <w:category>
          <w:name w:val="General"/>
          <w:gallery w:val="placeholder"/>
        </w:category>
        <w:types>
          <w:type w:val="bbPlcHdr"/>
        </w:types>
        <w:behaviors>
          <w:behavior w:val="content"/>
        </w:behaviors>
        <w:guid w:val="{F0D79EEF-4479-4059-8C00-530CD1EDCA34}"/>
      </w:docPartPr>
      <w:docPartBody>
        <w:p w:rsidR="00FA010C" w:rsidRDefault="0058479A" w:rsidP="0058479A">
          <w:pPr>
            <w:pStyle w:val="92B71E97B6EC4CE68A5946613DEB6741"/>
          </w:pPr>
          <w:r w:rsidRPr="00C8765D">
            <w:t xml:space="preserve">To get started right away, just </w:t>
          </w:r>
          <w:r>
            <w:t>select</w:t>
          </w:r>
          <w:r w:rsidRPr="00C8765D">
            <w:t xml:space="preserve"> any placeholder text (such as this) and start typing to replace it with your own.</w:t>
          </w:r>
        </w:p>
      </w:docPartBody>
    </w:docPart>
    <w:docPart>
      <w:docPartPr>
        <w:name w:val="82633111E93C4C88B6F9BE9890ED13E2"/>
        <w:category>
          <w:name w:val="General"/>
          <w:gallery w:val="placeholder"/>
        </w:category>
        <w:types>
          <w:type w:val="bbPlcHdr"/>
        </w:types>
        <w:behaviors>
          <w:behavior w:val="content"/>
        </w:behaviors>
        <w:guid w:val="{150A14F0-13E4-4824-BF32-C523F63511C0}"/>
      </w:docPartPr>
      <w:docPartBody>
        <w:p w:rsidR="00FA010C" w:rsidRDefault="0058479A" w:rsidP="0058479A">
          <w:pPr>
            <w:pStyle w:val="82633111E93C4C88B6F9BE9890ED13E2"/>
          </w:pPr>
          <w:r w:rsidRPr="00C8765D">
            <w:t xml:space="preserve">To get started right away, just </w:t>
          </w:r>
          <w:r>
            <w:t>select</w:t>
          </w:r>
          <w:r w:rsidRPr="00C8765D">
            <w:t xml:space="preserve"> any placeholder text (such as this) and start typing to replace it with your 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9A"/>
    <w:rsid w:val="003749BF"/>
    <w:rsid w:val="0058479A"/>
    <w:rsid w:val="00FA010C"/>
    <w:rsid w:val="00FA0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3578BAB12B4E4C95D967D478DDF5A0">
    <w:name w:val="EA3578BAB12B4E4C95D967D478DDF5A0"/>
  </w:style>
  <w:style w:type="paragraph" w:customStyle="1" w:styleId="2A9A8A7FF6764242BDE0B1EB0E75367D">
    <w:name w:val="2A9A8A7FF6764242BDE0B1EB0E75367D"/>
  </w:style>
  <w:style w:type="paragraph" w:customStyle="1" w:styleId="E0864C51DE8E441A8CB9B0BA0B092A9A">
    <w:name w:val="E0864C51DE8E441A8CB9B0BA0B092A9A"/>
  </w:style>
  <w:style w:type="paragraph" w:customStyle="1" w:styleId="9B2AE39D837F416193EF44B86537D496">
    <w:name w:val="9B2AE39D837F416193EF44B86537D496"/>
  </w:style>
  <w:style w:type="paragraph" w:customStyle="1" w:styleId="73FE003112B142BCA49A1A4514015E09">
    <w:name w:val="73FE003112B142BCA49A1A4514015E09"/>
    <w:rsid w:val="0058479A"/>
  </w:style>
  <w:style w:type="paragraph" w:customStyle="1" w:styleId="07AEF20D97FE4F77A5E34BF3E8BBA1CA">
    <w:name w:val="07AEF20D97FE4F77A5E34BF3E8BBA1CA"/>
    <w:rsid w:val="0058479A"/>
  </w:style>
  <w:style w:type="paragraph" w:customStyle="1" w:styleId="92B71E97B6EC4CE68A5946613DEB6741">
    <w:name w:val="92B71E97B6EC4CE68A5946613DEB6741"/>
    <w:rsid w:val="0058479A"/>
  </w:style>
  <w:style w:type="paragraph" w:customStyle="1" w:styleId="82633111E93C4C88B6F9BE9890ED13E2">
    <w:name w:val="82633111E93C4C88B6F9BE9890ED13E2"/>
    <w:rsid w:val="00584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 (elegant)</Template>
  <TotalTime>1</TotalTime>
  <Pages>1</Pages>
  <Words>299</Words>
  <Characters>1448</Characters>
  <Application>Microsoft Office Word</Application>
  <DocSecurity>0</DocSecurity>
  <Lines>31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c:creator>
  <cp:lastModifiedBy>Teac Teac</cp:lastModifiedBy>
  <cp:revision>2</cp:revision>
  <dcterms:created xsi:type="dcterms:W3CDTF">2024-09-26T22:26:00Z</dcterms:created>
  <dcterms:modified xsi:type="dcterms:W3CDTF">2024-09-26T22:26:00Z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3cb105963d5c63187bc48e43061e1d360f3117ad0a234a3491f07facbc8404a2</vt:lpwstr>
  </property>
</Properties>
</file>